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6c36" w14:textId="6426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венчурлық индустрияны дамыту тұжырымдамасының жобасын әзiрлеу жөнiндегi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17 мамырдағы N 144-ө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Республикасында венчурлық индустрияны дамыту тұжырымдамасының жобасын әзiрлеу мақсатында мынадай құрамда жұмыс тобы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Исекешев                - Қазақстан Республикасының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Әсет Өрентайұлы           сауда вице-министрi,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Дзекунон                - Қазақстан Республикасының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Павлович           сауда министрлiгi Инновациялық саясат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жаңа технологияларды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департаментiнiң директоры, жетекшiнiң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Сәрсенбаев              - "Ұлттық инновациялық қор"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Нұртаз Рысбекұлы          қоғамының басқарушы директоры, жетекшiнiң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Божғұлов                - Қазақстан Республикасының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Мұхитбекұлы         сауда министрлiгi Инновациялық саясат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жаңа технологияларды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департаментiнiң инновацияларды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басқармасы инновациялық даму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бас маманы,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Шалғымбаева             - Қазақстан Республикасының Қаржы рыногын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Галина Николаевна         және қаржылық ұйымдарды реттеу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қадағалау жөнiндегi агенттiгi Бағалы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қағаздар рыногының субъектiлерiн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жинақтаушы зейнетақы қорларын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департаментiнiң директоры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Зейнуллин               - Қазақстан Республикасы Бiлiм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Әбдiкәрiм Әбжәлелұлы      министрлiгiнiң Ғылым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Шөжеева                 - Қазақстан Республикасының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Әзиза Тимурқызы           бюджеттiк жоспарлау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Ақпараттандыру және инновациялар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саласындағы шығыстарды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департаментiнiң ақпараттандыру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инновациялар саласындағы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бағдарламалар басқармасы инновациялар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саласындағы бюджеттік бағдарламалар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Пивоваров               - Қазақстан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Николаевич      ғылым министрлiгi Ғылым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ғылыми-техникалық бағдарламалар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инновациялық қызмет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ғылыми-техникалық жобалар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инновациялық қызмет бөлiмiнiң бас маманы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Анощенко                - "Инжиниринг және технологиялар трансфертi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Станиславович        орталығы" акционерлiк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вице-президентi - Технологиялар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трансфертi және инновациялық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инфрақұрылымды дамыту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директоры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Бишiмбаев               - "Маркетингтiк-талдамалық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Қуандық Уәлиханұлы        орталығы" акционерлiк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басқармасы төрағасының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Иванов                  - "Қазақстанның инвестициялық қоры"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Леонид Александрович      акционерлiк қоғамы басқармасының мүшесi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Дүйсенбаева             - "Ұлттық инновациялық қор"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Гүлмайра Қуандыққызы      қоғамы өкiлдiгiнiң басқарушы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Бәкiмова                - "Инжиниринг және технологиялар трансфертi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Рәмзия Қожахметқызы       орталығы" акционерлiк қоғамы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қызметiнiң басшысы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Иманова                 - "Ұлттық инновациялық қор"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Сәуле Жеңiсқызы           қоғамы өкiлдiгiнiң бас менеджерi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Талқанбаева             - Қазақстан Республикасы Ұлттық Банкiнiң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Индира Қуанышқызы         Зерттеулер және статистика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экономикалық зерттеулер басқармасының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маманы-талдаушысы (келiсiм бойынша)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2004 жылғы 25 маусымға дейiн Қазақстан Республикасында венчурлық индустрияны дамыту тұжырымдамасының жобасын әзiрлесiн және Қазақстан Республикасының Үкiметiне енгiзсiн.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