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1999" w14:textId="df91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11 наурыздағы N 62-ө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12 мамырдағы N 138-ө өкімі. Күші жойылды - ҚР Премьер-Министрінің 2007.05.23. N 135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туралы" (Салық кодексi)"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өзгерiстер мен толықтырулар енгiзу жөнiндегi ұсыныстарды әзiрлеу үшiн жұмыс тобын құру туралы" Қазақстан Республикасы Премьер-Министрiнiң 2004 жылғы 11 наурыздағы N 62-ө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тобының құрамына мыналар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Дунаев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Ғалиасқарұлы          министрi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Iзмұхамбетов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Бақтықожа Салахатдинұлы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Үшкемпiрова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Мәулетқызы            минералдық ресурстар министрлiгiнiң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қойнауын пайдалану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Кәрiбжанов                - "ҚазМұнайГаз"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Айдан Табониязұлы           акционерлiк қоғамының басқарушы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директоры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                  - "ҚазМұнайГаз - консалтинг"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 Сапарұлы               қоғамының бас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"Кeлiмбетов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 және бюджеттiк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 және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басқармасының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бойынша)"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"Келiмбетов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 және бюджеттiк жоспарлау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     және бюджеттiк жоспарлау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 - 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 Әкiмшiлiгi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Экономикалық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бастығы (келiсiм бойынша)";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 мыналар шығарылсын: Марченко Григорий Александрович, Досаев Ерболат Асқарбекұлы;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"сәуiрге" деген сөз "мамырға" деген сөзбен ауыстырылсын.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