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dc090" w14:textId="37dc0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құқық бұзушылықтың алдын алу және қылмысқа қарсы күрестiң 2005-2006 жылдарға арналған бағдарламасының жобасын әзiрлеу жөніндегi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2004 жылғы 11 мамырдағы N 135-ө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Республикасында құқық бұзушылықтың алдын алу және қылмысқа қарсы күрестiң 2005-2006 жылдарға арналған бағдарламасының жобасын әзiрлеу мақсатында мынадай құрамда жұмыс тобы құрылсын: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Тұрысбеков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Зауытбек Қауысбекұлы      Iшкi iстер министрi, жетекшi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Отто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Иван Иванович             Iшкi iстер бiрiншi вице-министрi,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жетекшiнiң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Панасенко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Всеволод Всеволодович     Iшкi iстер министрлiгiнiң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Штаб-Департаментi бастығының орынбасары,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Кәрбозов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Қозы-Көрпеш Жапарханұлы   Ұлттық қауiпсiздiк комитетi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орынбасары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Аманшаев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Ермек Әмiрханұлы          Мәдениет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Әшитов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Батыржан Зайырқанұлы      Еңбек және халықты әлеуметтік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Досжан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Ардақ Дүкенбайұлы         Ақпарат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Шәмшидинова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Күләш Ноғатайқызы         Бiлiм және ғылым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Жұмағалиев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Асқар Қуанышұлы           Ақпараттандыру және байланыс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агенттігі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Сүнтаев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Тiлеген Иматұлы           Кедендiк бақылау агенттігі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Мұқатаев                - Қазақстан Республикасының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Әбусағитұлы         Прокуратурасы Тергеудiң және анықтаудың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заңдылығын қадағалау жөнiндегі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департаментiнiң арнайы прокурорлар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басқармасының бастығы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Омарәлi                 - Қазақстан Республикасы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Гүлназ Алмасбекқызы       Прокуратурасының Мемлекеттік органдар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қызметiнiң заңдылығын қадағалау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департаментi ұйымдастыру-талдау бөлiмiнiң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аға прокуроры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Казанцев                - Қазақстан Республикасының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Валерий Анатольевич       қауiпсiздiк комитетi Тергеу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департаментiнiң аға консультанты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Булавин                 - Қазақстан Республикасы Әдiлет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Владимирович    министрлiгінiң Қылмыстық-атқару жүйесi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комитетi Жедел атқару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Булименко               - Қазақстан Республикасының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Татьяна Викторовна        және сыбайлас жемқорлық қылмысқа қарсы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күрес жөнiндегi агенттігi (қаржы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полициясы) құқықтық қамтамасыз ету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халықаралық ынтымақтастық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Дүрменбаев              - Қазақстан Республикасының Кедендiк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Қайырбек Қасымбекұлы      бақылау агенттігi Кеден iсi саласындағы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қылмысқа және әкiмшілік құқық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бұзушылықтарға қарсы күрес жөнiндегі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Рахматулин              - Қазақстан Республикасы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Асқар Рашитұлы            және сыбайлас жемқорлық қылмысқа қарсы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күрес жөнiндегі агенттігі (қаржы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полициясы) Экономикалық қылмыстарды ашу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және тергеу жөнiндегі департаментi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Экономикалық қылмыстарды ашу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басқарма бастығы орынбасарының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мiндетiн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Мамыраев                - Қазақстан Республикасы Еңбек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Батырбек Мұратбекұлы      және халықты әлеуметтік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министрлігінiң Заң басқармасы бастығының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Мырзабекова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Алмагүл Мәжитқызы         Ақпарат министрлiгi Бұқаралық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құралдары департаментiнiң бас маманы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Кәрiмбаев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Нұрсұлтан Тұрлыбекұлы     Мәдениет министрлігінiң Жастар саясаты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департаментi жастар бағдарламалары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бөлiмiнiң бастығы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Жұмыс тобы екi ай мерзiмде Қазақстан Республикасындағы құқық бұзушылықтың алдын алу және қылмысқа қарсы күрестiң 2005-2006 жылдарға арналған бағдарламасының жобасын әзiрлесiн.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өкiмнiң орындалуын бақылау Қазақстан Республикасының Премьер-Министрi Кеңсесінің Басшысы А.А.Тiлеубердинге жүктелсiн.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Премьер-Mинистр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