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9518" w14:textId="b9c9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почта-жинақтау жүйесiн дамытудың 2005-2010 жылдарға арналған бағдарламасын әзiрлеу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5 мамырдағы N 131-ө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Мүдделі мемлекеттiк органдардың ұстанымдарын неғұрлым толық есепке алу мақсатында және Қазақстан Республикасы Үкiметiнiң 2004 жылғы 26 ақпандағы N 231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бекітiлген Қазақстан Республикасында салалық (секторалдық) және өңірлік бағдарламаларды әзiрлеу мен iске асыру ережесiнiң 27-тармағына сәйкес: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почта-жинақтау жүйесiн дамытудың 2005-2010 жылдарға арналған бағдарламасын (бұдан әрi - Бағдарлама) әзiрлеу үшiн жауапты мемлекеттiк орган болып Қазақстан Республикасының Ақпараттандыру және байланыс жөнiндегi агенттігi (бұдан әрі - Агенттік) белгіленсін.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Бағдарламаны әзiрлеу жөніндегі жұмыс тобы (бұдан әрі - жұмыс тобы) мынадай құрамда құрылсын: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Оразалинов            - Қазақстан Республикасы Ақпараттандыру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Сұлтанұлы         байланыс жөніндегi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орынбасары,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Сейтiмбеков           - Қазақстан Республикасы Ақпараттандыру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Асқарұлы          байланыс жөнiндегi агенттiгiнiң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саласындағы мемлекеттiк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қаржылық реттеу департаментiнiң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Исабеков              - Қазақстан Республикасы Ақпараттандыру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Даниятұлы        байланыс жөнiндегi агенттігiнiң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саласындағы мемлекеттiк қадағалау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лицензиялау департаментiнiң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Досмағамбет           - Қазақстан Республикасы Табиғи монополияларды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Ерғали Мұқанұлы         реттеу және бәсекелестiктi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агенттiгi Телекоммуникациялар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аэронавигация саласындағы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бақылау жөнiндегi департаментінің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(келiсім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Ермекқалиева          - Қазақстан Республикасы Табиғи монополияларды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Лариса Серiкқызы        реттеу және бәсекелестiктi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агенттiгi Бәсекелестiктi дамытуды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және үйлестiру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жылу-энергетикалық кешенiндегi,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рыногындағы және экономиканың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салаларындағы бәсекелестiктi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жөнiндегi басқармасының қаржы рыногындағы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және экономиканың өзге де салаларындағы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бәсекелестiктi дамыту бөлiмiнiң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Қайсенова             -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Гүлжихан                әлеуметтiк қорғау министрлiгiнiң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Қабдылқайырқызы         қамсыздандыру және еңбекақысын төлеу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департаментi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Құрманов              -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                   әлеуметтiк қорғау министрлiгiнiң "Зейнетақы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Мұхаметкәрiмұлы         төлеу жөнiндегi мемлекеттiк орталық"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республикалық мемлекеттiк кәсiпорнының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Ыбырайымов            - Қазақстан Республикасы Қаржы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Қалымжан                Мемлекеттік мүлiк және жекешелендiру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Уәлиханұлы              комитетi Мемлекеттің қатысуымен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емес заңды тұлғалармен жұмыс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Шәрiпов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                  бюджеттiк жоспарлау министрлiгiнiң Салалық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Қайыркенұлы             органдардың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департаментi өнеркәсiп, құрылыс және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Қарақұлова            - Қазақстан Республикасы Қаржы рыногын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Диляра Шапайқызы        қаржылық ұйымдарын реттеу мен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жөнiндегi агенттігiнiң Сақтандыру рыногы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субъектiлерiн және басқа да қаржылық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ұйымдарды қадағалау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директорының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Молдағалиев           - "Қазпочта" акционерлiк қоғамы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Дәурен                  төрағасының орынбасары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Тұманбайұлы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Вагнер                - "Қазпочта" акционерлiк қоғамының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Викторович       директоры (келiсiм бойынша).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 2004 жылғы 11 мамырға дейiнгi мерзiмде Бағдарламаның жобасын әзiрлесiн.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2004 жылғы 17 мамырға дейiнгi мерзiмде Бағдарламаның жобасын 2005 жылға арналған бюджетті қалыптастыру кезiнде республикалық бюджеттiк комиссиясының қарауына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Бағдарламаның жобасын Қазақстан Республикасының Үкiметiне бекiтуге енгiзсiн.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