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e26d" w14:textId="17ce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6 мамырда Алматы қаласында "Орталық-Азия Ынтымақтастығы" ұйымына мүше мемлекеттер iскер топтарының бизнес-форумын дайындау және өткiзу жөнiндегi iс-шаралар жоспарын бекiту туралы</w:t>
      </w:r>
    </w:p>
    <w:p>
      <w:pPr>
        <w:spacing w:after="0"/>
        <w:ind w:left="0"/>
        <w:jc w:val="both"/>
      </w:pPr>
      <w:r>
        <w:rPr>
          <w:rFonts w:ascii="Times New Roman"/>
          <w:b w:val="false"/>
          <w:i w:val="false"/>
          <w:color w:val="000000"/>
          <w:sz w:val="28"/>
        </w:rPr>
        <w:t>Қазақстан Республикасы Премьер-Министрінің 2004 жылғы 4 мамырдағы N 130-ө өкімі</w:t>
      </w:r>
    </w:p>
    <w:p>
      <w:pPr>
        <w:spacing w:after="0"/>
        <w:ind w:left="0"/>
        <w:jc w:val="both"/>
      </w:pPr>
      <w:bookmarkStart w:name="z1" w:id="0"/>
      <w:r>
        <w:rPr>
          <w:rFonts w:ascii="Times New Roman"/>
          <w:b w:val="false"/>
          <w:i w:val="false"/>
          <w:color w:val="000000"/>
          <w:sz w:val="28"/>
        </w:rPr>
        <w:t xml:space="preserve">
      2004 жылғы 6 мамырда Алматы қаласында "Орталық-Азия Ынтымақтастығы" ұйымына мүше мемлекеттер iскер топтарының бизнес-форумын өткiзуге дайындықты тиiмдi ұйымдастыруды және үйлестiрудi қамтамасыз eту мақсатында: </w:t>
      </w:r>
    </w:p>
    <w:bookmarkEnd w:id="0"/>
    <w:bookmarkStart w:name="z2" w:id="1"/>
    <w:p>
      <w:pPr>
        <w:spacing w:after="0"/>
        <w:ind w:left="0"/>
        <w:jc w:val="both"/>
      </w:pPr>
      <w:r>
        <w:rPr>
          <w:rFonts w:ascii="Times New Roman"/>
          <w:b w:val="false"/>
          <w:i w:val="false"/>
          <w:color w:val="000000"/>
          <w:sz w:val="28"/>
        </w:rPr>
        <w:t xml:space="preserve">
      1. Қоса берiлiп отырған 2004 жылғы 6 мамырда Алматы қаласында "Орталық-Азия Ынтымақтастығы" ұйымына мүше мемлекеттер iскер топтарының бизнес-форумын дайындау және өткiзу жөнiндегi іс-шаралар жоспары (бұдан әрi - Жоспар)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орталық атқарушы органдары, Алматы қаласының әкiмi мен өзге де мемлекеттiк органдары (келiсiм бойынша) Жоспарда көзделген iс-шаралардың орындалуын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Сыртқы iстер министрлiгi ресми делегациялар мүшелерiнiң қонақ үйде тұруына 2004 жылға арналған республикалық бюджетте 006 "Өкiлдiк шығындар" бағдарламасы бойынша көзделген қаражат есебiнен 340464 (үш жүз қырық мың төрт жүз алпыс төрт) теңге сомасында қаражат бөлсiн. </w:t>
      </w:r>
    </w:p>
    <w:bookmarkEnd w:id="3"/>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4 мамырдағы  </w:t>
      </w:r>
      <w:r>
        <w:br/>
      </w:r>
      <w:r>
        <w:rPr>
          <w:rFonts w:ascii="Times New Roman"/>
          <w:b w:val="false"/>
          <w:i w:val="false"/>
          <w:color w:val="000000"/>
          <w:sz w:val="28"/>
        </w:rPr>
        <w:t xml:space="preserve">
N 130 өкiмiмен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"Орталық-Азия Ынтымақтастығы" ұйымына мүше мемлекеттер </w:t>
      </w:r>
      <w:r>
        <w:br/>
      </w:r>
      <w:r>
        <w:rPr>
          <w:rFonts w:ascii="Times New Roman"/>
          <w:b/>
          <w:i w:val="false"/>
          <w:color w:val="000000"/>
        </w:rPr>
        <w:t xml:space="preserve">
iскер топтарының бизнес-форумын дайындау және өткiзу жөнiндегi </w:t>
      </w:r>
      <w:r>
        <w:br/>
      </w:r>
      <w:r>
        <w:rPr>
          <w:rFonts w:ascii="Times New Roman"/>
          <w:b/>
          <w:i w:val="false"/>
          <w:color w:val="000000"/>
        </w:rPr>
        <w:t xml:space="preserve">
iс-шаралар </w:t>
      </w:r>
      <w:r>
        <w:br/>
      </w:r>
      <w:r>
        <w:rPr>
          <w:rFonts w:ascii="Times New Roman"/>
          <w:b/>
          <w:i w:val="false"/>
          <w:color w:val="000000"/>
        </w:rPr>
        <w:t xml:space="preserve">
Жоспары </w:t>
      </w:r>
      <w:r>
        <w:br/>
      </w:r>
      <w:r>
        <w:rPr>
          <w:rFonts w:ascii="Times New Roman"/>
          <w:b/>
          <w:i w:val="false"/>
          <w:color w:val="000000"/>
        </w:rPr>
        <w:t xml:space="preserve">
(2004 жылғы 5-7 мамыр, Алматы қаласы) </w:t>
      </w:r>
    </w:p>
    <w:bookmarkEnd w:id="4"/>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|Орындау   |  </w:t>
      </w:r>
      <w:r>
        <w:br/>
      </w:r>
      <w:r>
        <w:rPr>
          <w:rFonts w:ascii="Times New Roman"/>
          <w:b w:val="false"/>
          <w:i w:val="false"/>
          <w:color w:val="000000"/>
          <w:sz w:val="28"/>
        </w:rPr>
        <w:t xml:space="preserve">
N  |   Іс-шаралар       |мерзiмi   |    Орындауға жауаптылар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Бизнес-форумды       2004 жылғы  Индустрия және сауда </w:t>
      </w:r>
      <w:r>
        <w:br/>
      </w:r>
      <w:r>
        <w:rPr>
          <w:rFonts w:ascii="Times New Roman"/>
          <w:b w:val="false"/>
          <w:i w:val="false"/>
          <w:color w:val="000000"/>
          <w:sz w:val="28"/>
        </w:rPr>
        <w:t xml:space="preserve">
    өткiзу бағдарламасын 5 мамырға   министрлiгi, Сыртқы </w:t>
      </w:r>
      <w:r>
        <w:br/>
      </w:r>
      <w:r>
        <w:rPr>
          <w:rFonts w:ascii="Times New Roman"/>
          <w:b w:val="false"/>
          <w:i w:val="false"/>
          <w:color w:val="000000"/>
          <w:sz w:val="28"/>
        </w:rPr>
        <w:t xml:space="preserve">
    дайындау              дейiн      iстер министрлiгi </w:t>
      </w:r>
    </w:p>
    <w:p>
      <w:pPr>
        <w:spacing w:after="0"/>
        <w:ind w:left="0"/>
        <w:jc w:val="both"/>
      </w:pPr>
      <w:r>
        <w:rPr>
          <w:rFonts w:ascii="Times New Roman"/>
          <w:b w:val="false"/>
          <w:i w:val="false"/>
          <w:color w:val="000000"/>
          <w:sz w:val="28"/>
        </w:rPr>
        <w:t xml:space="preserve">2   Делегациялардың      2004 жылғы  Индустрия және сауда </w:t>
      </w:r>
      <w:r>
        <w:br/>
      </w:r>
      <w:r>
        <w:rPr>
          <w:rFonts w:ascii="Times New Roman"/>
          <w:b w:val="false"/>
          <w:i w:val="false"/>
          <w:color w:val="000000"/>
          <w:sz w:val="28"/>
        </w:rPr>
        <w:t xml:space="preserve">
    құрамын келiсу:      5 мамырға   министрлiгi, Сыртқы </w:t>
      </w:r>
      <w:r>
        <w:br/>
      </w:r>
      <w:r>
        <w:rPr>
          <w:rFonts w:ascii="Times New Roman"/>
          <w:b w:val="false"/>
          <w:i w:val="false"/>
          <w:color w:val="000000"/>
          <w:sz w:val="28"/>
        </w:rPr>
        <w:t xml:space="preserve">
    ресми делегация       дейiн      iстер министрлiгi </w:t>
      </w:r>
      <w:r>
        <w:br/>
      </w:r>
      <w:r>
        <w:rPr>
          <w:rFonts w:ascii="Times New Roman"/>
          <w:b w:val="false"/>
          <w:i w:val="false"/>
          <w:color w:val="000000"/>
          <w:sz w:val="28"/>
        </w:rPr>
        <w:t xml:space="preserve">
    (1+2), бiрге </w:t>
      </w:r>
      <w:r>
        <w:br/>
      </w:r>
      <w:r>
        <w:rPr>
          <w:rFonts w:ascii="Times New Roman"/>
          <w:b w:val="false"/>
          <w:i w:val="false"/>
          <w:color w:val="000000"/>
          <w:sz w:val="28"/>
        </w:rPr>
        <w:t xml:space="preserve">
    жүретiн адамдар </w:t>
      </w:r>
      <w:r>
        <w:br/>
      </w:r>
      <w:r>
        <w:rPr>
          <w:rFonts w:ascii="Times New Roman"/>
          <w:b w:val="false"/>
          <w:i w:val="false"/>
          <w:color w:val="000000"/>
          <w:sz w:val="28"/>
        </w:rPr>
        <w:t xml:space="preserve">
    (20 адамға дейiн), </w:t>
      </w:r>
      <w:r>
        <w:br/>
      </w:r>
      <w:r>
        <w:rPr>
          <w:rFonts w:ascii="Times New Roman"/>
          <w:b w:val="false"/>
          <w:i w:val="false"/>
          <w:color w:val="000000"/>
          <w:sz w:val="28"/>
        </w:rPr>
        <w:t xml:space="preserve">
    баспасөз, қатысу. </w:t>
      </w:r>
      <w:r>
        <w:br/>
      </w:r>
      <w:r>
        <w:rPr>
          <w:rFonts w:ascii="Times New Roman"/>
          <w:b w:val="false"/>
          <w:i w:val="false"/>
          <w:color w:val="000000"/>
          <w:sz w:val="28"/>
        </w:rPr>
        <w:t xml:space="preserve">
    шылардың келу және </w:t>
      </w:r>
      <w:r>
        <w:br/>
      </w:r>
      <w:r>
        <w:rPr>
          <w:rFonts w:ascii="Times New Roman"/>
          <w:b w:val="false"/>
          <w:i w:val="false"/>
          <w:color w:val="000000"/>
          <w:sz w:val="28"/>
        </w:rPr>
        <w:t xml:space="preserve">
    кету кестесiн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3   Делегацияларды       2004 жылғы   </w:t>
      </w:r>
      <w:r>
        <w:br/>
      </w:r>
      <w:r>
        <w:rPr>
          <w:rFonts w:ascii="Times New Roman"/>
          <w:b w:val="false"/>
          <w:i w:val="false"/>
          <w:color w:val="000000"/>
          <w:sz w:val="28"/>
        </w:rPr>
        <w:t xml:space="preserve">
    ұйымдастыру-хатта.   5 мамырға </w:t>
      </w:r>
      <w:r>
        <w:br/>
      </w:r>
      <w:r>
        <w:rPr>
          <w:rFonts w:ascii="Times New Roman"/>
          <w:b w:val="false"/>
          <w:i w:val="false"/>
          <w:color w:val="000000"/>
          <w:sz w:val="28"/>
        </w:rPr>
        <w:t xml:space="preserve">
    малық бекiту          дейiн </w:t>
      </w:r>
      <w:r>
        <w:br/>
      </w:r>
      <w:r>
        <w:rPr>
          <w:rFonts w:ascii="Times New Roman"/>
          <w:b w:val="false"/>
          <w:i w:val="false"/>
          <w:color w:val="000000"/>
          <w:sz w:val="28"/>
        </w:rPr>
        <w:t xml:space="preserve">
    1) Қырғыз Республи.              Индустрия және сауда </w:t>
      </w:r>
      <w:r>
        <w:br/>
      </w:r>
      <w:r>
        <w:rPr>
          <w:rFonts w:ascii="Times New Roman"/>
          <w:b w:val="false"/>
          <w:i w:val="false"/>
          <w:color w:val="000000"/>
          <w:sz w:val="28"/>
        </w:rPr>
        <w:t xml:space="preserve">
    касының делегациясы              министрлiгi </w:t>
      </w:r>
      <w:r>
        <w:br/>
      </w:r>
      <w:r>
        <w:rPr>
          <w:rFonts w:ascii="Times New Roman"/>
          <w:b w:val="false"/>
          <w:i w:val="false"/>
          <w:color w:val="000000"/>
          <w:sz w:val="28"/>
        </w:rPr>
        <w:t xml:space="preserve">
    2) Тәжiкстан Респуб.             Энергетика және минералдық </w:t>
      </w:r>
      <w:r>
        <w:br/>
      </w:r>
      <w:r>
        <w:rPr>
          <w:rFonts w:ascii="Times New Roman"/>
          <w:b w:val="false"/>
          <w:i w:val="false"/>
          <w:color w:val="000000"/>
          <w:sz w:val="28"/>
        </w:rPr>
        <w:t xml:space="preserve">
    ликасының делега.                ресурстар министрлiгi </w:t>
      </w:r>
      <w:r>
        <w:br/>
      </w:r>
      <w:r>
        <w:rPr>
          <w:rFonts w:ascii="Times New Roman"/>
          <w:b w:val="false"/>
          <w:i w:val="false"/>
          <w:color w:val="000000"/>
          <w:sz w:val="28"/>
        </w:rPr>
        <w:t xml:space="preserve">
    циясы  </w:t>
      </w:r>
      <w:r>
        <w:br/>
      </w:r>
      <w:r>
        <w:rPr>
          <w:rFonts w:ascii="Times New Roman"/>
          <w:b w:val="false"/>
          <w:i w:val="false"/>
          <w:color w:val="000000"/>
          <w:sz w:val="28"/>
        </w:rPr>
        <w:t xml:space="preserve">
    3) Өзбекстан Респуб.             Көлiк және коммуникациялар </w:t>
      </w:r>
      <w:r>
        <w:br/>
      </w:r>
      <w:r>
        <w:rPr>
          <w:rFonts w:ascii="Times New Roman"/>
          <w:b w:val="false"/>
          <w:i w:val="false"/>
          <w:color w:val="000000"/>
          <w:sz w:val="28"/>
        </w:rPr>
        <w:t xml:space="preserve">
    ликасының делега.                министрлiгi </w:t>
      </w:r>
      <w:r>
        <w:br/>
      </w:r>
      <w:r>
        <w:rPr>
          <w:rFonts w:ascii="Times New Roman"/>
          <w:b w:val="false"/>
          <w:i w:val="false"/>
          <w:color w:val="000000"/>
          <w:sz w:val="28"/>
        </w:rPr>
        <w:t xml:space="preserve">
    циясы </w:t>
      </w:r>
    </w:p>
    <w:p>
      <w:pPr>
        <w:spacing w:after="0"/>
        <w:ind w:left="0"/>
        <w:jc w:val="both"/>
      </w:pPr>
      <w:r>
        <w:rPr>
          <w:rFonts w:ascii="Times New Roman"/>
          <w:b w:val="false"/>
          <w:i w:val="false"/>
          <w:color w:val="000000"/>
          <w:sz w:val="28"/>
        </w:rPr>
        <w:t xml:space="preserve">4   Ресми делегация.     2004 жылғы  Индустрия және сауда  </w:t>
      </w:r>
      <w:r>
        <w:br/>
      </w:r>
      <w:r>
        <w:rPr>
          <w:rFonts w:ascii="Times New Roman"/>
          <w:b w:val="false"/>
          <w:i w:val="false"/>
          <w:color w:val="000000"/>
          <w:sz w:val="28"/>
        </w:rPr>
        <w:t xml:space="preserve">
    ларды, бiрге         5-7 мамыр   министрлiгi, Алматы </w:t>
      </w:r>
      <w:r>
        <w:br/>
      </w:r>
      <w:r>
        <w:rPr>
          <w:rFonts w:ascii="Times New Roman"/>
          <w:b w:val="false"/>
          <w:i w:val="false"/>
          <w:color w:val="000000"/>
          <w:sz w:val="28"/>
        </w:rPr>
        <w:t xml:space="preserve">
    жүретiн адамдарды                қаласының әкiмi, Сыртқы </w:t>
      </w:r>
      <w:r>
        <w:br/>
      </w:r>
      <w:r>
        <w:rPr>
          <w:rFonts w:ascii="Times New Roman"/>
          <w:b w:val="false"/>
          <w:i w:val="false"/>
          <w:color w:val="000000"/>
          <w:sz w:val="28"/>
        </w:rPr>
        <w:t xml:space="preserve">
    Алматы қаласы                    iстер министрлiгi, </w:t>
      </w:r>
      <w:r>
        <w:br/>
      </w:r>
      <w:r>
        <w:rPr>
          <w:rFonts w:ascii="Times New Roman"/>
          <w:b w:val="false"/>
          <w:i w:val="false"/>
          <w:color w:val="000000"/>
          <w:sz w:val="28"/>
        </w:rPr>
        <w:t xml:space="preserve">
    әуежайының                       Кедендiк бақылау агенттiгi, </w:t>
      </w:r>
      <w:r>
        <w:br/>
      </w:r>
      <w:r>
        <w:rPr>
          <w:rFonts w:ascii="Times New Roman"/>
          <w:b w:val="false"/>
          <w:i w:val="false"/>
          <w:color w:val="000000"/>
          <w:sz w:val="28"/>
        </w:rPr>
        <w:t xml:space="preserve">
    VIP-залы арқылы                  Энергетика және минералдық </w:t>
      </w:r>
      <w:r>
        <w:br/>
      </w:r>
      <w:r>
        <w:rPr>
          <w:rFonts w:ascii="Times New Roman"/>
          <w:b w:val="false"/>
          <w:i w:val="false"/>
          <w:color w:val="000000"/>
          <w:sz w:val="28"/>
        </w:rPr>
        <w:t xml:space="preserve">
    күтiп алуды және                 ресурстар министрлiгi, Көлiк </w:t>
      </w:r>
      <w:r>
        <w:br/>
      </w:r>
      <w:r>
        <w:rPr>
          <w:rFonts w:ascii="Times New Roman"/>
          <w:b w:val="false"/>
          <w:i w:val="false"/>
          <w:color w:val="000000"/>
          <w:sz w:val="28"/>
        </w:rPr>
        <w:t xml:space="preserve">
    шығарып салуды,                  және коммуникациялар </w:t>
      </w:r>
      <w:r>
        <w:br/>
      </w:r>
      <w:r>
        <w:rPr>
          <w:rFonts w:ascii="Times New Roman"/>
          <w:b w:val="false"/>
          <w:i w:val="false"/>
          <w:color w:val="000000"/>
          <w:sz w:val="28"/>
        </w:rPr>
        <w:t xml:space="preserve">
    сондай-ақ шай                    министрлiгi </w:t>
      </w:r>
      <w:r>
        <w:br/>
      </w:r>
      <w:r>
        <w:rPr>
          <w:rFonts w:ascii="Times New Roman"/>
          <w:b w:val="false"/>
          <w:i w:val="false"/>
          <w:color w:val="000000"/>
          <w:sz w:val="28"/>
        </w:rPr>
        <w:t xml:space="preserve">
    дастарханын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5   Алматы қаласын       2004 жылғы  Алматы қаласының әкiмi </w:t>
      </w:r>
      <w:r>
        <w:br/>
      </w:r>
      <w:r>
        <w:rPr>
          <w:rFonts w:ascii="Times New Roman"/>
          <w:b w:val="false"/>
          <w:i w:val="false"/>
          <w:color w:val="000000"/>
          <w:sz w:val="28"/>
        </w:rPr>
        <w:t xml:space="preserve">
    жалаулармен және     5 мамырға </w:t>
      </w:r>
      <w:r>
        <w:br/>
      </w:r>
      <w:r>
        <w:rPr>
          <w:rFonts w:ascii="Times New Roman"/>
          <w:b w:val="false"/>
          <w:i w:val="false"/>
          <w:color w:val="000000"/>
          <w:sz w:val="28"/>
        </w:rPr>
        <w:t xml:space="preserve">
    транспоранттармен </w:t>
      </w:r>
      <w:r>
        <w:br/>
      </w:r>
      <w:r>
        <w:rPr>
          <w:rFonts w:ascii="Times New Roman"/>
          <w:b w:val="false"/>
          <w:i w:val="false"/>
          <w:color w:val="000000"/>
          <w:sz w:val="28"/>
        </w:rPr>
        <w:t xml:space="preserve">
    безендiру </w:t>
      </w:r>
    </w:p>
    <w:p>
      <w:pPr>
        <w:spacing w:after="0"/>
        <w:ind w:left="0"/>
        <w:jc w:val="both"/>
      </w:pPr>
      <w:r>
        <w:rPr>
          <w:rFonts w:ascii="Times New Roman"/>
          <w:b w:val="false"/>
          <w:i w:val="false"/>
          <w:color w:val="000000"/>
          <w:sz w:val="28"/>
        </w:rPr>
        <w:t xml:space="preserve">6   Қырғыз Республи.     2004 жылғы  Көлiк және коммуникациялар </w:t>
      </w:r>
      <w:r>
        <w:br/>
      </w:r>
      <w:r>
        <w:rPr>
          <w:rFonts w:ascii="Times New Roman"/>
          <w:b w:val="false"/>
          <w:i w:val="false"/>
          <w:color w:val="000000"/>
          <w:sz w:val="28"/>
        </w:rPr>
        <w:t xml:space="preserve">
    касының,             5-7 мамыр   министрлiгi, Қорғаныс </w:t>
      </w:r>
      <w:r>
        <w:br/>
      </w:r>
      <w:r>
        <w:rPr>
          <w:rFonts w:ascii="Times New Roman"/>
          <w:b w:val="false"/>
          <w:i w:val="false"/>
          <w:color w:val="000000"/>
          <w:sz w:val="28"/>
        </w:rPr>
        <w:t xml:space="preserve">
    Тәжiкстан                        министрлiгi, Сыртқы iстер </w:t>
      </w:r>
      <w:r>
        <w:br/>
      </w:r>
      <w:r>
        <w:rPr>
          <w:rFonts w:ascii="Times New Roman"/>
          <w:b w:val="false"/>
          <w:i w:val="false"/>
          <w:color w:val="000000"/>
          <w:sz w:val="28"/>
        </w:rPr>
        <w:t xml:space="preserve">
    Республикасының                  министрлiгi  </w:t>
      </w:r>
      <w:r>
        <w:br/>
      </w:r>
      <w:r>
        <w:rPr>
          <w:rFonts w:ascii="Times New Roman"/>
          <w:b w:val="false"/>
          <w:i w:val="false"/>
          <w:color w:val="000000"/>
          <w:sz w:val="28"/>
        </w:rPr>
        <w:t xml:space="preserve">
    және Өзбекстан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делегацияларын </w:t>
      </w:r>
      <w:r>
        <w:br/>
      </w:r>
      <w:r>
        <w:rPr>
          <w:rFonts w:ascii="Times New Roman"/>
          <w:b w:val="false"/>
          <w:i w:val="false"/>
          <w:color w:val="000000"/>
          <w:sz w:val="28"/>
        </w:rPr>
        <w:t xml:space="preserve">
    тасымалдауды </w:t>
      </w:r>
      <w:r>
        <w:br/>
      </w:r>
      <w:r>
        <w:rPr>
          <w:rFonts w:ascii="Times New Roman"/>
          <w:b w:val="false"/>
          <w:i w:val="false"/>
          <w:color w:val="000000"/>
          <w:sz w:val="28"/>
        </w:rPr>
        <w:t xml:space="preserve">
    жүзеге асыратын </w:t>
      </w:r>
      <w:r>
        <w:br/>
      </w:r>
      <w:r>
        <w:rPr>
          <w:rFonts w:ascii="Times New Roman"/>
          <w:b w:val="false"/>
          <w:i w:val="false"/>
          <w:color w:val="000000"/>
          <w:sz w:val="28"/>
        </w:rPr>
        <w:t xml:space="preserve">
    арнайы ұшақтардың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аумағы үстiнен </w:t>
      </w:r>
      <w:r>
        <w:br/>
      </w:r>
      <w:r>
        <w:rPr>
          <w:rFonts w:ascii="Times New Roman"/>
          <w:b w:val="false"/>
          <w:i w:val="false"/>
          <w:color w:val="000000"/>
          <w:sz w:val="28"/>
        </w:rPr>
        <w:t xml:space="preserve">
    ұшып өтуiн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7   Қырғыз Республи.     2004 жылғы  Көлiк және коммуникациялар </w:t>
      </w:r>
      <w:r>
        <w:br/>
      </w:r>
      <w:r>
        <w:rPr>
          <w:rFonts w:ascii="Times New Roman"/>
          <w:b w:val="false"/>
          <w:i w:val="false"/>
          <w:color w:val="000000"/>
          <w:sz w:val="28"/>
        </w:rPr>
        <w:t xml:space="preserve">
    касының, Тәжiкстан   5-7 мамыр   министрлiгi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және Өзбекстан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делегацияларын </w:t>
      </w:r>
      <w:r>
        <w:br/>
      </w:r>
      <w:r>
        <w:rPr>
          <w:rFonts w:ascii="Times New Roman"/>
          <w:b w:val="false"/>
          <w:i w:val="false"/>
          <w:color w:val="000000"/>
          <w:sz w:val="28"/>
        </w:rPr>
        <w:t xml:space="preserve">
    тасымалдауды </w:t>
      </w:r>
      <w:r>
        <w:br/>
      </w:r>
      <w:r>
        <w:rPr>
          <w:rFonts w:ascii="Times New Roman"/>
          <w:b w:val="false"/>
          <w:i w:val="false"/>
          <w:color w:val="000000"/>
          <w:sz w:val="28"/>
        </w:rPr>
        <w:t xml:space="preserve">
    жүзеге асыратын </w:t>
      </w:r>
      <w:r>
        <w:br/>
      </w:r>
      <w:r>
        <w:rPr>
          <w:rFonts w:ascii="Times New Roman"/>
          <w:b w:val="false"/>
          <w:i w:val="false"/>
          <w:color w:val="000000"/>
          <w:sz w:val="28"/>
        </w:rPr>
        <w:t xml:space="preserve">
    арнайы ұшақтардың </w:t>
      </w:r>
      <w:r>
        <w:br/>
      </w:r>
      <w:r>
        <w:rPr>
          <w:rFonts w:ascii="Times New Roman"/>
          <w:b w:val="false"/>
          <w:i w:val="false"/>
          <w:color w:val="000000"/>
          <w:sz w:val="28"/>
        </w:rPr>
        <w:t xml:space="preserve">
    тұрағын, оларға </w:t>
      </w:r>
      <w:r>
        <w:br/>
      </w:r>
      <w:r>
        <w:rPr>
          <w:rFonts w:ascii="Times New Roman"/>
          <w:b w:val="false"/>
          <w:i w:val="false"/>
          <w:color w:val="000000"/>
          <w:sz w:val="28"/>
        </w:rPr>
        <w:t xml:space="preserve">
    қызмет көрсетудi </w:t>
      </w:r>
      <w:r>
        <w:br/>
      </w:r>
      <w:r>
        <w:rPr>
          <w:rFonts w:ascii="Times New Roman"/>
          <w:b w:val="false"/>
          <w:i w:val="false"/>
          <w:color w:val="000000"/>
          <w:sz w:val="28"/>
        </w:rPr>
        <w:t xml:space="preserve">
    және жанармай құюды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   Делегациялар бас.    2004 жылғы  Индустрия және сауда </w:t>
      </w:r>
      <w:r>
        <w:br/>
      </w:r>
      <w:r>
        <w:rPr>
          <w:rFonts w:ascii="Times New Roman"/>
          <w:b w:val="false"/>
          <w:i w:val="false"/>
          <w:color w:val="000000"/>
          <w:sz w:val="28"/>
        </w:rPr>
        <w:t xml:space="preserve">
    шылары үшiн жұмыс    6 мамыр     министрлiгi, Энергетика және </w:t>
      </w:r>
      <w:r>
        <w:br/>
      </w:r>
      <w:r>
        <w:rPr>
          <w:rFonts w:ascii="Times New Roman"/>
          <w:b w:val="false"/>
          <w:i w:val="false"/>
          <w:color w:val="000000"/>
          <w:sz w:val="28"/>
        </w:rPr>
        <w:t xml:space="preserve">
    бабындағы түскi                  минералдық ресурстар </w:t>
      </w:r>
      <w:r>
        <w:br/>
      </w:r>
      <w:r>
        <w:rPr>
          <w:rFonts w:ascii="Times New Roman"/>
          <w:b w:val="false"/>
          <w:i w:val="false"/>
          <w:color w:val="000000"/>
          <w:sz w:val="28"/>
        </w:rPr>
        <w:t xml:space="preserve">
    асты ұйымдастыру                 министрлiгi, Көлiк және </w:t>
      </w:r>
      <w:r>
        <w:br/>
      </w:r>
      <w:r>
        <w:rPr>
          <w:rFonts w:ascii="Times New Roman"/>
          <w:b w:val="false"/>
          <w:i w:val="false"/>
          <w:color w:val="000000"/>
          <w:sz w:val="28"/>
        </w:rPr>
        <w:t xml:space="preserve">
                                     коммуникациялар министрлiгi </w:t>
      </w:r>
    </w:p>
    <w:p>
      <w:pPr>
        <w:spacing w:after="0"/>
        <w:ind w:left="0"/>
        <w:jc w:val="both"/>
      </w:pPr>
      <w:r>
        <w:rPr>
          <w:rFonts w:ascii="Times New Roman"/>
          <w:b w:val="false"/>
          <w:i w:val="false"/>
          <w:color w:val="000000"/>
          <w:sz w:val="28"/>
        </w:rPr>
        <w:t xml:space="preserve">9   Қазақстан Респуб.    2004 жылғы  Индустрия және сауда минис. </w:t>
      </w:r>
      <w:r>
        <w:br/>
      </w:r>
      <w:r>
        <w:rPr>
          <w:rFonts w:ascii="Times New Roman"/>
          <w:b w:val="false"/>
          <w:i w:val="false"/>
          <w:color w:val="000000"/>
          <w:sz w:val="28"/>
        </w:rPr>
        <w:t xml:space="preserve">
    ликасы Yкiметiнiң    6 мамыр     трлiгi, Сыртқы iстер </w:t>
      </w:r>
      <w:r>
        <w:br/>
      </w:r>
      <w:r>
        <w:rPr>
          <w:rFonts w:ascii="Times New Roman"/>
          <w:b w:val="false"/>
          <w:i w:val="false"/>
          <w:color w:val="000000"/>
          <w:sz w:val="28"/>
        </w:rPr>
        <w:t xml:space="preserve">
    атынан ресми                     министрлiгi, Алматы қаласының </w:t>
      </w:r>
      <w:r>
        <w:br/>
      </w:r>
      <w:r>
        <w:rPr>
          <w:rFonts w:ascii="Times New Roman"/>
          <w:b w:val="false"/>
          <w:i w:val="false"/>
          <w:color w:val="000000"/>
          <w:sz w:val="28"/>
        </w:rPr>
        <w:t xml:space="preserve">
    қабылдау ұйымдас.                әкiмi, Мәдениет министрлiгi </w:t>
      </w:r>
      <w:r>
        <w:br/>
      </w:r>
      <w:r>
        <w:rPr>
          <w:rFonts w:ascii="Times New Roman"/>
          <w:b w:val="false"/>
          <w:i w:val="false"/>
          <w:color w:val="000000"/>
          <w:sz w:val="28"/>
        </w:rPr>
        <w:t xml:space="preserve">
    тыру (қабылдауды </w:t>
      </w:r>
      <w:r>
        <w:br/>
      </w:r>
      <w:r>
        <w:rPr>
          <w:rFonts w:ascii="Times New Roman"/>
          <w:b w:val="false"/>
          <w:i w:val="false"/>
          <w:color w:val="000000"/>
          <w:sz w:val="28"/>
        </w:rPr>
        <w:t xml:space="preserve">
    өткiзетiн орынды </w:t>
      </w:r>
      <w:r>
        <w:br/>
      </w:r>
      <w:r>
        <w:rPr>
          <w:rFonts w:ascii="Times New Roman"/>
          <w:b w:val="false"/>
          <w:i w:val="false"/>
          <w:color w:val="000000"/>
          <w:sz w:val="28"/>
        </w:rPr>
        <w:t xml:space="preserve">
    айқындау және </w:t>
      </w:r>
      <w:r>
        <w:br/>
      </w:r>
      <w:r>
        <w:rPr>
          <w:rFonts w:ascii="Times New Roman"/>
          <w:b w:val="false"/>
          <w:i w:val="false"/>
          <w:color w:val="000000"/>
          <w:sz w:val="28"/>
        </w:rPr>
        <w:t xml:space="preserve">
    безендiру, орын. </w:t>
      </w:r>
      <w:r>
        <w:br/>
      </w:r>
      <w:r>
        <w:rPr>
          <w:rFonts w:ascii="Times New Roman"/>
          <w:b w:val="false"/>
          <w:i w:val="false"/>
          <w:color w:val="000000"/>
          <w:sz w:val="28"/>
        </w:rPr>
        <w:t xml:space="preserve">
    дарға отырғызу, </w:t>
      </w:r>
      <w:r>
        <w:br/>
      </w:r>
      <w:r>
        <w:rPr>
          <w:rFonts w:ascii="Times New Roman"/>
          <w:b w:val="false"/>
          <w:i w:val="false"/>
          <w:color w:val="000000"/>
          <w:sz w:val="28"/>
        </w:rPr>
        <w:t xml:space="preserve">
    делегациялар үшiн </w:t>
      </w:r>
      <w:r>
        <w:br/>
      </w:r>
      <w:r>
        <w:rPr>
          <w:rFonts w:ascii="Times New Roman"/>
          <w:b w:val="false"/>
          <w:i w:val="false"/>
          <w:color w:val="000000"/>
          <w:sz w:val="28"/>
        </w:rPr>
        <w:t xml:space="preserve">
    квоталарды келiсу, </w:t>
      </w:r>
      <w:r>
        <w:br/>
      </w:r>
      <w:r>
        <w:rPr>
          <w:rFonts w:ascii="Times New Roman"/>
          <w:b w:val="false"/>
          <w:i w:val="false"/>
          <w:color w:val="000000"/>
          <w:sz w:val="28"/>
        </w:rPr>
        <w:t xml:space="preserve">
    ас мәзiрiн </w:t>
      </w:r>
      <w:r>
        <w:br/>
      </w:r>
      <w:r>
        <w:rPr>
          <w:rFonts w:ascii="Times New Roman"/>
          <w:b w:val="false"/>
          <w:i w:val="false"/>
          <w:color w:val="000000"/>
          <w:sz w:val="28"/>
        </w:rPr>
        <w:t xml:space="preserve">
    дайындау, концерттiк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10  Делегация мүшелерiне 2004 жылғы  Индустрия және сауда минис. </w:t>
      </w:r>
      <w:r>
        <w:br/>
      </w:r>
      <w:r>
        <w:rPr>
          <w:rFonts w:ascii="Times New Roman"/>
          <w:b w:val="false"/>
          <w:i w:val="false"/>
          <w:color w:val="000000"/>
          <w:sz w:val="28"/>
        </w:rPr>
        <w:t xml:space="preserve">
    көлiктiк қызмет      5-7 мамыр   трлiгi, Сыртқы iстер </w:t>
      </w:r>
      <w:r>
        <w:br/>
      </w:r>
      <w:r>
        <w:rPr>
          <w:rFonts w:ascii="Times New Roman"/>
          <w:b w:val="false"/>
          <w:i w:val="false"/>
          <w:color w:val="000000"/>
          <w:sz w:val="28"/>
        </w:rPr>
        <w:t xml:space="preserve">
    көрсету                          министрлiгi </w:t>
      </w:r>
    </w:p>
    <w:p>
      <w:pPr>
        <w:spacing w:after="0"/>
        <w:ind w:left="0"/>
        <w:jc w:val="both"/>
      </w:pPr>
      <w:r>
        <w:rPr>
          <w:rFonts w:ascii="Times New Roman"/>
          <w:b w:val="false"/>
          <w:i w:val="false"/>
          <w:color w:val="000000"/>
          <w:sz w:val="28"/>
        </w:rPr>
        <w:t xml:space="preserve">11  Қазақстан Республи.  2004 жылғы  Iшкi iстер министрлiгi </w:t>
      </w:r>
      <w:r>
        <w:br/>
      </w:r>
      <w:r>
        <w:rPr>
          <w:rFonts w:ascii="Times New Roman"/>
          <w:b w:val="false"/>
          <w:i w:val="false"/>
          <w:color w:val="000000"/>
          <w:sz w:val="28"/>
        </w:rPr>
        <w:t xml:space="preserve">
    касы жол полициясы.  5-7 мамыр </w:t>
      </w:r>
      <w:r>
        <w:br/>
      </w:r>
      <w:r>
        <w:rPr>
          <w:rFonts w:ascii="Times New Roman"/>
          <w:b w:val="false"/>
          <w:i w:val="false"/>
          <w:color w:val="000000"/>
          <w:sz w:val="28"/>
        </w:rPr>
        <w:t xml:space="preserve">
    ның автомобильде. </w:t>
      </w:r>
      <w:r>
        <w:br/>
      </w:r>
      <w:r>
        <w:rPr>
          <w:rFonts w:ascii="Times New Roman"/>
          <w:b w:val="false"/>
          <w:i w:val="false"/>
          <w:color w:val="000000"/>
          <w:sz w:val="28"/>
        </w:rPr>
        <w:t xml:space="preserve">
    рiмен жүретiн </w:t>
      </w:r>
      <w:r>
        <w:br/>
      </w:r>
      <w:r>
        <w:rPr>
          <w:rFonts w:ascii="Times New Roman"/>
          <w:b w:val="false"/>
          <w:i w:val="false"/>
          <w:color w:val="000000"/>
          <w:sz w:val="28"/>
        </w:rPr>
        <w:t xml:space="preserve">
    бағыттар бойынша </w:t>
      </w:r>
      <w:r>
        <w:br/>
      </w:r>
      <w:r>
        <w:rPr>
          <w:rFonts w:ascii="Times New Roman"/>
          <w:b w:val="false"/>
          <w:i w:val="false"/>
          <w:color w:val="000000"/>
          <w:sz w:val="28"/>
        </w:rPr>
        <w:t xml:space="preserve">
    алып жүру </w:t>
      </w:r>
    </w:p>
    <w:p>
      <w:pPr>
        <w:spacing w:after="0"/>
        <w:ind w:left="0"/>
        <w:jc w:val="both"/>
      </w:pPr>
      <w:r>
        <w:rPr>
          <w:rFonts w:ascii="Times New Roman"/>
          <w:b w:val="false"/>
          <w:i w:val="false"/>
          <w:color w:val="000000"/>
          <w:sz w:val="28"/>
        </w:rPr>
        <w:t xml:space="preserve">12  Делегациялар бас.    2004 жылғы  Индустрия және сауда </w:t>
      </w:r>
      <w:r>
        <w:br/>
      </w:r>
      <w:r>
        <w:rPr>
          <w:rFonts w:ascii="Times New Roman"/>
          <w:b w:val="false"/>
          <w:i w:val="false"/>
          <w:color w:val="000000"/>
          <w:sz w:val="28"/>
        </w:rPr>
        <w:t xml:space="preserve">
    шыларын, делегация.  5-7 мамыр   министрлiгi, Сыртқы iстер </w:t>
      </w:r>
      <w:r>
        <w:br/>
      </w:r>
      <w:r>
        <w:rPr>
          <w:rFonts w:ascii="Times New Roman"/>
          <w:b w:val="false"/>
          <w:i w:val="false"/>
          <w:color w:val="000000"/>
          <w:sz w:val="28"/>
        </w:rPr>
        <w:t xml:space="preserve">
    лар мүшелерiн,                   министрлiгi, Энергетика және </w:t>
      </w:r>
      <w:r>
        <w:br/>
      </w:r>
      <w:r>
        <w:rPr>
          <w:rFonts w:ascii="Times New Roman"/>
          <w:b w:val="false"/>
          <w:i w:val="false"/>
          <w:color w:val="000000"/>
          <w:sz w:val="28"/>
        </w:rPr>
        <w:t xml:space="preserve">
    бiрге жүретiн                    минералдық ресурстар минис. </w:t>
      </w:r>
      <w:r>
        <w:br/>
      </w:r>
      <w:r>
        <w:rPr>
          <w:rFonts w:ascii="Times New Roman"/>
          <w:b w:val="false"/>
          <w:i w:val="false"/>
          <w:color w:val="000000"/>
          <w:sz w:val="28"/>
        </w:rPr>
        <w:t xml:space="preserve">
    адамдарды, баспа.                трлiгi, Көлiк және комму. </w:t>
      </w:r>
      <w:r>
        <w:br/>
      </w:r>
      <w:r>
        <w:rPr>
          <w:rFonts w:ascii="Times New Roman"/>
          <w:b w:val="false"/>
          <w:i w:val="false"/>
          <w:color w:val="000000"/>
          <w:sz w:val="28"/>
        </w:rPr>
        <w:t xml:space="preserve">
    сөздi және күзет                 никациялар министрлiгi </w:t>
      </w:r>
      <w:r>
        <w:br/>
      </w:r>
      <w:r>
        <w:rPr>
          <w:rFonts w:ascii="Times New Roman"/>
          <w:b w:val="false"/>
          <w:i w:val="false"/>
          <w:color w:val="000000"/>
          <w:sz w:val="28"/>
        </w:rPr>
        <w:t xml:space="preserve">
    офицерлерiн Алматы </w:t>
      </w:r>
      <w:r>
        <w:br/>
      </w:r>
      <w:r>
        <w:rPr>
          <w:rFonts w:ascii="Times New Roman"/>
          <w:b w:val="false"/>
          <w:i w:val="false"/>
          <w:color w:val="000000"/>
          <w:sz w:val="28"/>
        </w:rPr>
        <w:t xml:space="preserve">
    қаласының қонақ </w:t>
      </w:r>
      <w:r>
        <w:br/>
      </w:r>
      <w:r>
        <w:rPr>
          <w:rFonts w:ascii="Times New Roman"/>
          <w:b w:val="false"/>
          <w:i w:val="false"/>
          <w:color w:val="000000"/>
          <w:sz w:val="28"/>
        </w:rPr>
        <w:t xml:space="preserve">
    үйлерiнде және </w:t>
      </w:r>
      <w:r>
        <w:br/>
      </w:r>
      <w:r>
        <w:rPr>
          <w:rFonts w:ascii="Times New Roman"/>
          <w:b w:val="false"/>
          <w:i w:val="false"/>
          <w:color w:val="000000"/>
          <w:sz w:val="28"/>
        </w:rPr>
        <w:t xml:space="preserve">
    қонақ резиденция. </w:t>
      </w:r>
      <w:r>
        <w:br/>
      </w:r>
      <w:r>
        <w:rPr>
          <w:rFonts w:ascii="Times New Roman"/>
          <w:b w:val="false"/>
          <w:i w:val="false"/>
          <w:color w:val="000000"/>
          <w:sz w:val="28"/>
        </w:rPr>
        <w:t xml:space="preserve">
    ларында орналас. </w:t>
      </w:r>
      <w:r>
        <w:br/>
      </w:r>
      <w:r>
        <w:rPr>
          <w:rFonts w:ascii="Times New Roman"/>
          <w:b w:val="false"/>
          <w:i w:val="false"/>
          <w:color w:val="000000"/>
          <w:sz w:val="28"/>
        </w:rPr>
        <w:t xml:space="preserve">
    тыруды ұйымдастыру </w:t>
      </w:r>
    </w:p>
    <w:p>
      <w:pPr>
        <w:spacing w:after="0"/>
        <w:ind w:left="0"/>
        <w:jc w:val="both"/>
      </w:pPr>
      <w:r>
        <w:rPr>
          <w:rFonts w:ascii="Times New Roman"/>
          <w:b w:val="false"/>
          <w:i w:val="false"/>
          <w:color w:val="000000"/>
          <w:sz w:val="28"/>
        </w:rPr>
        <w:t xml:space="preserve">13  Бизнес-форумды       2004 жылғы  Индустрия және сауда минис. </w:t>
      </w:r>
      <w:r>
        <w:br/>
      </w:r>
      <w:r>
        <w:rPr>
          <w:rFonts w:ascii="Times New Roman"/>
          <w:b w:val="false"/>
          <w:i w:val="false"/>
          <w:color w:val="000000"/>
          <w:sz w:val="28"/>
        </w:rPr>
        <w:t xml:space="preserve">
    ұйымдастыру үшiн     5 мамырға   трлiгi, Сыртқы iстер минис. </w:t>
      </w:r>
      <w:r>
        <w:br/>
      </w:r>
      <w:r>
        <w:rPr>
          <w:rFonts w:ascii="Times New Roman"/>
          <w:b w:val="false"/>
          <w:i w:val="false"/>
          <w:color w:val="000000"/>
          <w:sz w:val="28"/>
        </w:rPr>
        <w:t xml:space="preserve">
    үй-жайларды жабдық.  дейiн       трлiгi, Алматы қаласының </w:t>
      </w:r>
      <w:r>
        <w:br/>
      </w:r>
      <w:r>
        <w:rPr>
          <w:rFonts w:ascii="Times New Roman"/>
          <w:b w:val="false"/>
          <w:i w:val="false"/>
          <w:color w:val="000000"/>
          <w:sz w:val="28"/>
        </w:rPr>
        <w:t xml:space="preserve">
    тау (ұйымдастыру                 әкiмi </w:t>
      </w:r>
      <w:r>
        <w:br/>
      </w:r>
      <w:r>
        <w:rPr>
          <w:rFonts w:ascii="Times New Roman"/>
          <w:b w:val="false"/>
          <w:i w:val="false"/>
          <w:color w:val="000000"/>
          <w:sz w:val="28"/>
        </w:rPr>
        <w:t xml:space="preserve">
    техникасымен, </w:t>
      </w:r>
      <w:r>
        <w:br/>
      </w:r>
      <w:r>
        <w:rPr>
          <w:rFonts w:ascii="Times New Roman"/>
          <w:b w:val="false"/>
          <w:i w:val="false"/>
          <w:color w:val="000000"/>
          <w:sz w:val="28"/>
        </w:rPr>
        <w:t xml:space="preserve">
    телефон байланысы. </w:t>
      </w:r>
      <w:r>
        <w:br/>
      </w:r>
      <w:r>
        <w:rPr>
          <w:rFonts w:ascii="Times New Roman"/>
          <w:b w:val="false"/>
          <w:i w:val="false"/>
          <w:color w:val="000000"/>
          <w:sz w:val="28"/>
        </w:rPr>
        <w:t xml:space="preserve">
    мен кеңсе тауарла. </w:t>
      </w:r>
      <w:r>
        <w:br/>
      </w:r>
      <w:r>
        <w:rPr>
          <w:rFonts w:ascii="Times New Roman"/>
          <w:b w:val="false"/>
          <w:i w:val="false"/>
          <w:color w:val="000000"/>
          <w:sz w:val="28"/>
        </w:rPr>
        <w:t xml:space="preserve">
    рымен жарақтандыру </w:t>
      </w:r>
      <w:r>
        <w:br/>
      </w:r>
      <w:r>
        <w:rPr>
          <w:rFonts w:ascii="Times New Roman"/>
          <w:b w:val="false"/>
          <w:i w:val="false"/>
          <w:color w:val="000000"/>
          <w:sz w:val="28"/>
        </w:rPr>
        <w:t xml:space="preserve">
    және т.б.), залды </w:t>
      </w:r>
      <w:r>
        <w:br/>
      </w:r>
      <w:r>
        <w:rPr>
          <w:rFonts w:ascii="Times New Roman"/>
          <w:b w:val="false"/>
          <w:i w:val="false"/>
          <w:color w:val="000000"/>
          <w:sz w:val="28"/>
        </w:rPr>
        <w:t xml:space="preserve">
    техникалық безендiру </w:t>
      </w:r>
      <w:r>
        <w:br/>
      </w:r>
      <w:r>
        <w:rPr>
          <w:rFonts w:ascii="Times New Roman"/>
          <w:b w:val="false"/>
          <w:i w:val="false"/>
          <w:color w:val="000000"/>
          <w:sz w:val="28"/>
        </w:rPr>
        <w:t xml:space="preserve">
    (мемлекеттiк жалау. </w:t>
      </w:r>
      <w:r>
        <w:br/>
      </w:r>
      <w:r>
        <w:rPr>
          <w:rFonts w:ascii="Times New Roman"/>
          <w:b w:val="false"/>
          <w:i w:val="false"/>
          <w:color w:val="000000"/>
          <w:sz w:val="28"/>
        </w:rPr>
        <w:t xml:space="preserve">
    лар, үстелге </w:t>
      </w:r>
      <w:r>
        <w:br/>
      </w:r>
      <w:r>
        <w:rPr>
          <w:rFonts w:ascii="Times New Roman"/>
          <w:b w:val="false"/>
          <w:i w:val="false"/>
          <w:color w:val="000000"/>
          <w:sz w:val="28"/>
        </w:rPr>
        <w:t xml:space="preserve">
    қойылатын маңдай. </w:t>
      </w:r>
      <w:r>
        <w:br/>
      </w:r>
      <w:r>
        <w:rPr>
          <w:rFonts w:ascii="Times New Roman"/>
          <w:b w:val="false"/>
          <w:i w:val="false"/>
          <w:color w:val="000000"/>
          <w:sz w:val="28"/>
        </w:rPr>
        <w:t xml:space="preserve">
    шалар мен жалауша. </w:t>
      </w:r>
      <w:r>
        <w:br/>
      </w:r>
      <w:r>
        <w:rPr>
          <w:rFonts w:ascii="Times New Roman"/>
          <w:b w:val="false"/>
          <w:i w:val="false"/>
          <w:color w:val="000000"/>
          <w:sz w:val="28"/>
        </w:rPr>
        <w:t xml:space="preserve">
    лар, гүлдер, </w:t>
      </w:r>
      <w:r>
        <w:br/>
      </w:r>
      <w:r>
        <w:rPr>
          <w:rFonts w:ascii="Times New Roman"/>
          <w:b w:val="false"/>
          <w:i w:val="false"/>
          <w:color w:val="000000"/>
          <w:sz w:val="28"/>
        </w:rPr>
        <w:t xml:space="preserve">
    микрофондар) </w:t>
      </w:r>
    </w:p>
    <w:p>
      <w:pPr>
        <w:spacing w:after="0"/>
        <w:ind w:left="0"/>
        <w:jc w:val="both"/>
      </w:pPr>
      <w:r>
        <w:rPr>
          <w:rFonts w:ascii="Times New Roman"/>
          <w:b w:val="false"/>
          <w:i w:val="false"/>
          <w:color w:val="000000"/>
          <w:sz w:val="28"/>
        </w:rPr>
        <w:t xml:space="preserve">14  Делегациялар мүше.   2004 жылғы  Индустрия және сауда </w:t>
      </w:r>
      <w:r>
        <w:br/>
      </w:r>
      <w:r>
        <w:rPr>
          <w:rFonts w:ascii="Times New Roman"/>
          <w:b w:val="false"/>
          <w:i w:val="false"/>
          <w:color w:val="000000"/>
          <w:sz w:val="28"/>
        </w:rPr>
        <w:t xml:space="preserve">
    лерiне, бiрге жүре.  6 мамыр     министрлiгi </w:t>
      </w:r>
      <w:r>
        <w:br/>
      </w:r>
      <w:r>
        <w:rPr>
          <w:rFonts w:ascii="Times New Roman"/>
          <w:b w:val="false"/>
          <w:i w:val="false"/>
          <w:color w:val="000000"/>
          <w:sz w:val="28"/>
        </w:rPr>
        <w:t xml:space="preserve">
    тiн адамдарға, </w:t>
      </w:r>
      <w:r>
        <w:br/>
      </w:r>
      <w:r>
        <w:rPr>
          <w:rFonts w:ascii="Times New Roman"/>
          <w:b w:val="false"/>
          <w:i w:val="false"/>
          <w:color w:val="000000"/>
          <w:sz w:val="28"/>
        </w:rPr>
        <w:t xml:space="preserve">
    баспасөзге және </w:t>
      </w:r>
      <w:r>
        <w:br/>
      </w:r>
      <w:r>
        <w:rPr>
          <w:rFonts w:ascii="Times New Roman"/>
          <w:b w:val="false"/>
          <w:i w:val="false"/>
          <w:color w:val="000000"/>
          <w:sz w:val="28"/>
        </w:rPr>
        <w:t xml:space="preserve">
    күзетшiлерге </w:t>
      </w:r>
      <w:r>
        <w:br/>
      </w:r>
      <w:r>
        <w:rPr>
          <w:rFonts w:ascii="Times New Roman"/>
          <w:b w:val="false"/>
          <w:i w:val="false"/>
          <w:color w:val="000000"/>
          <w:sz w:val="28"/>
        </w:rPr>
        <w:t xml:space="preserve">
    бейдждер дайындау </w:t>
      </w:r>
    </w:p>
    <w:p>
      <w:pPr>
        <w:spacing w:after="0"/>
        <w:ind w:left="0"/>
        <w:jc w:val="both"/>
      </w:pPr>
      <w:r>
        <w:rPr>
          <w:rFonts w:ascii="Times New Roman"/>
          <w:b w:val="false"/>
          <w:i w:val="false"/>
          <w:color w:val="000000"/>
          <w:sz w:val="28"/>
        </w:rPr>
        <w:t xml:space="preserve">15  "Орталық-Азия        2004 жылғы  Индустрия және сауда </w:t>
      </w:r>
      <w:r>
        <w:br/>
      </w:r>
      <w:r>
        <w:rPr>
          <w:rFonts w:ascii="Times New Roman"/>
          <w:b w:val="false"/>
          <w:i w:val="false"/>
          <w:color w:val="000000"/>
          <w:sz w:val="28"/>
        </w:rPr>
        <w:t xml:space="preserve">
    Ынтымақтастығы"      6 мамыр     министрлiгi, Ақпарат </w:t>
      </w:r>
      <w:r>
        <w:br/>
      </w:r>
      <w:r>
        <w:rPr>
          <w:rFonts w:ascii="Times New Roman"/>
          <w:b w:val="false"/>
          <w:i w:val="false"/>
          <w:color w:val="000000"/>
          <w:sz w:val="28"/>
        </w:rPr>
        <w:t xml:space="preserve">
    Ұйымына мүше                     министрлiгi, Сыртқы iстер </w:t>
      </w:r>
      <w:r>
        <w:br/>
      </w:r>
      <w:r>
        <w:rPr>
          <w:rFonts w:ascii="Times New Roman"/>
          <w:b w:val="false"/>
          <w:i w:val="false"/>
          <w:color w:val="000000"/>
          <w:sz w:val="28"/>
        </w:rPr>
        <w:t xml:space="preserve">
    мемлекеттер деле.                министрлiгi </w:t>
      </w:r>
      <w:r>
        <w:br/>
      </w:r>
      <w:r>
        <w:rPr>
          <w:rFonts w:ascii="Times New Roman"/>
          <w:b w:val="false"/>
          <w:i w:val="false"/>
          <w:color w:val="000000"/>
          <w:sz w:val="28"/>
        </w:rPr>
        <w:t xml:space="preserve">
    гациялары басшыла. </w:t>
      </w:r>
      <w:r>
        <w:br/>
      </w:r>
      <w:r>
        <w:rPr>
          <w:rFonts w:ascii="Times New Roman"/>
          <w:b w:val="false"/>
          <w:i w:val="false"/>
          <w:color w:val="000000"/>
          <w:sz w:val="28"/>
        </w:rPr>
        <w:t xml:space="preserve">
    рының қатысуымен </w:t>
      </w:r>
      <w:r>
        <w:br/>
      </w:r>
      <w:r>
        <w:rPr>
          <w:rFonts w:ascii="Times New Roman"/>
          <w:b w:val="false"/>
          <w:i w:val="false"/>
          <w:color w:val="000000"/>
          <w:sz w:val="28"/>
        </w:rPr>
        <w:t xml:space="preserve">
    баспасөз конферен. </w:t>
      </w:r>
      <w:r>
        <w:br/>
      </w:r>
      <w:r>
        <w:rPr>
          <w:rFonts w:ascii="Times New Roman"/>
          <w:b w:val="false"/>
          <w:i w:val="false"/>
          <w:color w:val="000000"/>
          <w:sz w:val="28"/>
        </w:rPr>
        <w:t xml:space="preserve">
    циясын өткiзу, </w:t>
      </w:r>
      <w:r>
        <w:br/>
      </w:r>
      <w:r>
        <w:rPr>
          <w:rFonts w:ascii="Times New Roman"/>
          <w:b w:val="false"/>
          <w:i w:val="false"/>
          <w:color w:val="000000"/>
          <w:sz w:val="28"/>
        </w:rPr>
        <w:t xml:space="preserve">
    БАҚ-та жариялау </w:t>
      </w:r>
      <w:r>
        <w:br/>
      </w:r>
      <w:r>
        <w:rPr>
          <w:rFonts w:ascii="Times New Roman"/>
          <w:b w:val="false"/>
          <w:i w:val="false"/>
          <w:color w:val="000000"/>
          <w:sz w:val="28"/>
        </w:rPr>
        <w:t xml:space="preserve">
    (шақыру, баспасөз </w:t>
      </w:r>
      <w:r>
        <w:br/>
      </w:r>
      <w:r>
        <w:rPr>
          <w:rFonts w:ascii="Times New Roman"/>
          <w:b w:val="false"/>
          <w:i w:val="false"/>
          <w:color w:val="000000"/>
          <w:sz w:val="28"/>
        </w:rPr>
        <w:t xml:space="preserve">
    релиздер, суретке </w:t>
      </w:r>
      <w:r>
        <w:br/>
      </w:r>
      <w:r>
        <w:rPr>
          <w:rFonts w:ascii="Times New Roman"/>
          <w:b w:val="false"/>
          <w:i w:val="false"/>
          <w:color w:val="000000"/>
          <w:sz w:val="28"/>
        </w:rPr>
        <w:t xml:space="preserve">
    түсіру) </w:t>
      </w:r>
    </w:p>
    <w:p>
      <w:pPr>
        <w:spacing w:after="0"/>
        <w:ind w:left="0"/>
        <w:jc w:val="both"/>
      </w:pPr>
      <w:r>
        <w:rPr>
          <w:rFonts w:ascii="Times New Roman"/>
          <w:b w:val="false"/>
          <w:i w:val="false"/>
          <w:color w:val="000000"/>
          <w:sz w:val="28"/>
        </w:rPr>
        <w:t xml:space="preserve">16  Делегациялардың      2004 жылғы  Индустрия және сауда </w:t>
      </w:r>
      <w:r>
        <w:br/>
      </w:r>
      <w:r>
        <w:rPr>
          <w:rFonts w:ascii="Times New Roman"/>
          <w:b w:val="false"/>
          <w:i w:val="false"/>
          <w:color w:val="000000"/>
          <w:sz w:val="28"/>
        </w:rPr>
        <w:t xml:space="preserve">
    басшыларына сыйлық   5 мамырға   министрлiгi </w:t>
      </w:r>
      <w:r>
        <w:br/>
      </w:r>
      <w:r>
        <w:rPr>
          <w:rFonts w:ascii="Times New Roman"/>
          <w:b w:val="false"/>
          <w:i w:val="false"/>
          <w:color w:val="000000"/>
          <w:sz w:val="28"/>
        </w:rPr>
        <w:t xml:space="preserve">
    жиынтықтарын сатып   дейiн </w:t>
      </w:r>
      <w:r>
        <w:br/>
      </w:r>
      <w:r>
        <w:rPr>
          <w:rFonts w:ascii="Times New Roman"/>
          <w:b w:val="false"/>
          <w:i w:val="false"/>
          <w:color w:val="000000"/>
          <w:sz w:val="28"/>
        </w:rPr>
        <w:t xml:space="preserve">
    алу, сондай-ақ </w:t>
      </w:r>
      <w:r>
        <w:br/>
      </w:r>
      <w:r>
        <w:rPr>
          <w:rFonts w:ascii="Times New Roman"/>
          <w:b w:val="false"/>
          <w:i w:val="false"/>
          <w:color w:val="000000"/>
          <w:sz w:val="28"/>
        </w:rPr>
        <w:t xml:space="preserve">
    бағдарламаларды және </w:t>
      </w:r>
      <w:r>
        <w:br/>
      </w:r>
      <w:r>
        <w:rPr>
          <w:rFonts w:ascii="Times New Roman"/>
          <w:b w:val="false"/>
          <w:i w:val="false"/>
          <w:color w:val="000000"/>
          <w:sz w:val="28"/>
        </w:rPr>
        <w:t xml:space="preserve">
    басқа да баспа </w:t>
      </w:r>
      <w:r>
        <w:br/>
      </w:r>
      <w:r>
        <w:rPr>
          <w:rFonts w:ascii="Times New Roman"/>
          <w:b w:val="false"/>
          <w:i w:val="false"/>
          <w:color w:val="000000"/>
          <w:sz w:val="28"/>
        </w:rPr>
        <w:t xml:space="preserve">
    өнiмдерiн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