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c6e6" w14:textId="003c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2003 жылғы 21 қарашадағы N 289-ө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22 сәуірдегі N 116-ө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Н.Ә.Назарбаевтың 2003 жылғы 31 қазандағы Қазақстан кәсіпкерлерінің ХІ форумында берген тапсырмаларын іске асыру жөніндегі іс-шаралар жоспарын бекіту туралы" Қазақстан Республикасы Премьер-Министрінің 2003 жылғы 21 қарашадағы N 289-ө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Республикасының Президенті Н.Ә.Назарбаевтың 2003 жылғы 31 қазандағы Қазақстан кәсіпкерлерінің ХІ форумында берген тапсырмаларын іске асыру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2.4-жолдың 1) тармақшасы алынып тасталсын.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