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7e4f" w14:textId="6b17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Берiлетiн кеден және салық жеңiлдiктерiн, преференцияларды талдауды жүргiзу және оларды реттеу жөнiнде ұсыныстар дайындау үшiн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20 сәуірдегі N 113-ө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аумағына тауарлар импорты кезiнде берiлетiн кеден және салық жеңiлдiктерiн, преференцияларды талдауды жүргiзу, сондай-ақ оларды реттеу жөнiнде ұсыныстар дайындау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Аманбаев     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Ермұханұлы               бақылау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Iзмұхамбетов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Бақтықожа     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Салахатдинұлы                  ресурстар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Үсенова 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Нұрила Дүйсембiқызы            министрлiгiнiң Салық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төрағасының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Ордабаев  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Исламұлы                 министрлiгiнiң Тәуелсiз Мемлекеттер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Достастығы iстерi жөнiндегi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Арынов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Асатайұлы       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Инвестициялар жөнiндегi комитеттiң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          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Викторович               бақылау агенттiгi Кедендiк кiрiстер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департаментiнiң бастығы, хатшы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 маусымға дейiнгi мерзiмде белгiленген тәртiппен Қазақстан Республикасының аумағына тауарлар импорты кезiндегi кеден және салық жеңiлдiктерiн, преференцияларды реттеу жөнiндегi ұсыныстарды Қазақстан Республикасы Yкiметiнiң қарауына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