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c13e" w14:textId="a12c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2004 жылғы 9 наурыздағы N 59-ө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13 сәуірдегі N 101-ө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делегациясын Дубаи (Біріккен Араб Әмірліктері) және Дублин (Ирландия) қалаларына іссапарға жіберу туралы" Қазақстан Республикасы Премьер-Министрінің 2004 жылғы 9 наурыздағы N 59-ө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2) тармақшасындағы "17-20 наурыз" деген сөздер "20-26 наурыз" деген сөздермен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