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ecc2" w14:textId="f4ce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11 қарашадағы N 276-ө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29 наурыздағы N 82-ө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"Каспий ХХІ: саясаттан бизнеске" халықаралық мұнай-газ саммитіне дайындық және оны өткізу жөніндегі ведомсвтоаралық жұмыс тобын құру туралы" Қазақстан Республикасы Премьер-Министрінің 2003 жылғы 11 қарашадағы N 276-ө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"Каспий: саясат, экономика және бизнес" халықаралық форумына дайындық және оны өткізу жөніндегі ведомствоаралық жұмыс тобын құру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 "Каспий ХХІ: саясаттан бизнеске" 3-халықаралық мұнай-газ саммитіне" деген сөздер "Каспий: саясат, экономика және бизнес" халықаралық форумына" деген сөздермен және 2-тармақтағы "Каспий ХХІ: саясаттан бизнеске" 3-халықаралық мұнай-газ саммитін" деген сөздер "Каспий: саясат, экономика және бизнес" халықаралық форумын"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