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565" w14:textId="dfa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міндетін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наурыздағы N 79-ө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Менің еңбек демалысында болуым кезеңінде Қазақстан Республикасы Премьер-Министрдің міндетін атқару Қазақстан Республикасы Премьер-Министрінің бірінші орынбасары Г.А.Марченкоға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