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1e61" w14:textId="1e0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Президентi В.В.Путиннiң 2004 жылғы 9-10 қаңтардағы Қазақстан Республикасына ресми сапары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наурыздағы N 78-ө өкімі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Федерациясының Президентi В.В.Путиннiң 2004 жылғы 9-10 қаңтардағы Қазақстан Республикасына ресми сапары барысында қол жеткiзiлген уағдаластықтарды iске асыру және Қазақстан-Ресей ынтымақтастығын одан әрi дамытуды қамтамасыз ету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Ресей Федерациясының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В.В.Путиннiң 2004 жылғы 9-10 қаңтардағы Қазақстан Республикасына ресми сапары барысында қол жеткiзiлген уағдаластықтарды iске асыру жөнiндегi iс-шаралар жоспары (бұдан әрi - Жоспар)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мен өзге де мемлекеттiк органдары Жоспарда көзделген iс-шараларды iске асыру жөнiнде тиiсті шаралар қабылдасын және әр тоқсанның соңғы айының 20-күнiне нәтижелерi туралы Қазақстан Республикасының Сыртқы iстер министрлiгiн хабардар етсiн.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тоқсан сайын Қазақстан Республикасының Yкiметiн Жоспардың орындалу барысы туралы хабардар етсiн.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Ресей Федерациясының Президентi В.В.Путиннiң 2004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9-10 қаңтардағы Қазақстан Республикасына ресми сапары барысында қол жеткiзiлген уағдаластықтарды iске асыру жөнiндегi iс-шаралар 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 Iс-шаралар       | Орындау мерзiмi     |Жауапты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___|_______________________|_____________________|_________________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1             2                  3                         4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Мынадай құжаттарды қол қоюға дайындауды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Қазақстан-Ресей мемле.  2004 жылдың iшiнде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шекарасын дели.     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митациялау туралы 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ҚР Үкiметi мен РФ Үкi.  2004 жылдың 1        Кeдендiк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метi арасындағы Қазақ.  маусымына дейін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стан-Ресей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шекарасындағы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пункттерi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ҚР Үкiметi мен РФ       2004 жылдың бiрiншi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арасындағы РФ   жарты жылдығы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орналасқан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ҚР темiр жолдары учас.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келерi бойынша және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РФ темiр жолдары учас.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келерi бойынша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төлемдерiн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 тәртiбi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жүктердi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ҚР Үкiметi мен РФ       2004 жылдың бiрiншi 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арасындағы      жарты жылдығы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"Байқоңыр" кешенi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объектілерiнiң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жұмыс iстеуiне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жүктердiң күзетiн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PФ кәсiпорындарының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ведомстволық күзетi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күшiмен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ҚР Үкiметi мен РФ       2004 жылдың бiрiншi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 арасындағы         тоқсаны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құпия ақпаратты өзара           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туралы келiсiм                       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ҚР Үкiметi мен РФ       2004 жылдың бiрiншi 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 арасындағы      жарты жылдығы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 жақты әскери-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ынтымақ.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пайдаланылатын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зияткерлiк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қызметтiң нәтижелерiне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құқықтарды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ҚР Үкiметi мен РФ       2004 жылғы 1 қазанға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 арасындағы      дейiн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мақсатындағы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кеме қатынасы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ҚР Yкiметi мен РФ       2004 жылғы 1 шiлде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 арасындағы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байланыс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хабар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спутнигiн жасау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ұшыру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ҚР Үкiметi мен РФ       2004 жылғы 1 шiлде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арасындағы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"Байқоңыр" ғарыш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айлағында "Бәйтерек"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зымыранды-ғарыштық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кешенiн құру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ҚР Үкiметi мен РФ       2004 жылдың iшiнде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арасындағы                   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отын-энергетикалық                       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кешенiндегi ынтымақ.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тастықты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тереңдету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меморандум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Отын-энергетика кешенi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Ресей тарабымен бiр.    2004 жылдың екiншi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лесiп, 2004-2020            тоқсаны  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жылдарға арналған                             ресурстар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көмiр және электр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энергиясы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ҚР және РФ теңгерім.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жұмысты аяқтау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Үкiметтiң келісуіне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"Ресей БЭЖ" РАҚ         2004 жылдың екiншi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("БЭЖ Федеративтiк      тоқсаны      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желiлiк компаниясы"                      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ААҚ) электр желiлерi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энергиясын ҚР-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батыс аймақтарына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өтеусiз транзиттеудi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мәселесi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келiссөздер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Шаруашылық жүргiзушi    2004 жылдың iшiнде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субъектiлер үшiн ҚP                  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РФ өңiраралық                       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деңгейдегi желiлерi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табиғи моно.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полиялар субъектiле.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рiнiң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қызметтерiне тарифтер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белгiлеудiң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режимiн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мәселесi (электр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энергиясын беру,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мұнайды, газды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тасымалдау)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келiссөздер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Екiбастүз ГPЭC-2        2004 жылдың бiрiншi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базасында БК құру       жарты жылдығы 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жұмысты                         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аяқтау, сонымен бiр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мезгiлде берешектi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өтеу схемасын келiсу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Екi мемлекеттiң         2004 жылдың бiрiншi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шаруашылық жүргiзушi    жарты жылдығы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субъектілерi үшiн ҚР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РФ темiр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жүк тасымал.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 кезiнде тариф.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 белгiлеудiң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режимiн қам.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тамасыз 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жұмысты жалғастыру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4. Сауда-экономикалық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ҚР мен РФ арасындағы    2004 жылдың екiншi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ынтымақ.   тоқсаны             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тастықтың 1998-2007                            жоспарлау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жылдарға арналған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бағдарламасының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асырылу барысын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 және 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тарабының келiсiмi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оған 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жақты ынтымақтас.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тықтың тиiмдiлiгін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арттыруға бағыт.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талған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Мәскеу қаласында        2004 жылдың iшiнде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"Қазақстан" және  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қаласында 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"Ресей" мәдени-iс.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керлiк орталықтарын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Мәскеу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"Астана"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"Мәскеу" көпбейiндi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кешендерiн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туралы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Yкiметiне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Peceй тарабымен         2004 жылдың екiншi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полигондарды жалға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туралы мәселенi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талқылау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оларды пайда.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ланудың шарттық-құқық.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базасына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енгiзу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5. Мәдени-гуманитарлық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ҚР Мәдениет министр.    2004 жылдың бiрiншi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лiгi мен РФ Мәдениет    жарты жылдығы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бағдарламаны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"Байқоңыр" ғарыш        2004 жылдың iшiнде 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айлағында жүзеге   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асырылатын ғарыштық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жобаларды Ресей 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бымен бiрлесiп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асыруға ҚР мамандары.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тепе-теңдiк негiзде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Қазақстандағы Ресей     2004 жылдың iшiнде 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жылы шеңберiндегi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деңгейде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өткiзiлуiн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Ресейлiк жетекшi        2004 жылдың ішінде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        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базасында өтеусiз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негiзде немесе жеңіл.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дiкпен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 мамандарының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бiлiктiлiгiн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курстарын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РФ аумағындағы қазақ.   2004 жылдың iшiнде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жинақы тұратын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жерлерiндегi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орталықтардың қызметiне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 жасау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6. Әртүрлi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Ресей тарабымен ТМД     2004 жылдың екiншi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Мемлекетаралық банкi.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негiзiнде Инвес.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тициялық банк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мәселенi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 және бұл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мәселенi Қазақстан-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Ресей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комиссиясының кезектi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отырысында талқылау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ҚР мен РФ арасындағы     2004 жылдың екiншi  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"Байқоңыр" кешенiнiң     жарты жылдығы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iстеуiн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ынтымақтастықты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әрi дамыту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меморандумды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Ресей тарабымен Ертiс    2004 жылдың бiрiншi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өзенiнiң су ресурстарын  тоқсаны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тиiмдi пайдалану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мәселесi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 жақты консультация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және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тарабымен одан 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келiссөздер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келiсiлген ұстанымды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