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8848" w14:textId="0a68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"Инновациялық қызмет туралы" Қазақстан Республикасының Заңына өзгерiстер мен толықтырулар енгізу туралы" Қазақстан Республикасы Заңының жобасын әзiрлеу жөнiндегі ведомствоаралық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19 наурыздағы N 74-ө өкімі. Күші жойылды - ҚР Үкіметінің 2007.05.31. N 442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"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Инновациялық қызмет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Заңына өзгерiстер мен толықтырулар енгiзу туралы" Қазақстан Республикасы Заңының жобасын әзiрлеу мақсатында мынадай құрамда ведомствоаралық 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Өрентайұлы            және сауда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Қасымова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Әсия Салғарақызы           сауда министрлiгiнің Инновациялық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және жаңа технологияларды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 директорының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Мырзахмет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Жанат Күмiсбекұлы          және сауда министрлiгi Инновациялық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саясат және жаңа технологияларды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Инновацияларды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 бастығының орынбасары,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Әбiлхайыров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Дәрмен Қаратайұлы          ғылым министрлiгі ғылыми-техникалық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бағдарламаларды болжау және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Рахымжанов 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Ғұмар Төлегенұлы           коммуникациялар министрлiгi Қаржылық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реттеу департаментi ұлттық компаниялар,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мониторинг және жиынтық жұмыстар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Пердебаева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Раушан Сарыбекқызы         және бюджеттік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Ақпараттандыру және инновациялар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саласындағы шығыстарды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 ақпараттандыру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инновациялар саласындағы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бағдарламалар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Құсайынов 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Абзал Тұрсынбайұлы         минералдық ресурстар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Импорт алмастыру және сыртқы байланыстар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 импорт алмастыру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Садықова    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Лаура Үмiтбекқызы          министрлiгiнiң Ғылым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ғылыми-ұйымдастыру жұмысы, аспирантура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және докторантура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Сыздықова                - Қазақстан Республикасы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 Әлiбекқызы            министрлiгiнiң Медициналық ғылым, бiлiм,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медицинаны және халықаралық қатынастарды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дамыту департаментi бiлiм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Дүйсенбекова             - Стратегиялық жоспарлау және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Гүлмайра                   байланыстар орталығының директоры,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Қуандыққызы                "Ұлттық инновациялық қор"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қоғамы басқармасының мүшесi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Анощенко                 - "Инжиниринг және технологиялар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Станиславович         трансфертi орталығы"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Технологиялар трансфертi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инновациялық инфрақұрылымды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директоры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Сәрсебаев                - "Минералдық шикiзатты кешендi өңдеу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Бағлан Әлнұрұлы            жөнiндегі ұлттық орталық"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мемлекеттiк кәсiпорны инновациялар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бөлiмiнiң бастығы (келiсiм бойынша)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Ведомствоаралық жұмыс тобы 2004 жылғы 1 мамырға дейiнгi мерзiмде "Инновациялық қызмет туралы" Қазақстан Республикасының Заңына өзгерiстер мен толықтырулар енгiзу туралы" Қазақстан Республикасы Заңының жобасын әзiрлесiн және заңнамада белгiленген тәртiппен Қазақстан Республикасы Үкiметiнiң қарауына ұсынсын.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