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3083" w14:textId="5b53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мекемелердiң мемлекеттік қызметшi емес қызметкерлерiне және қазыналық кәсіпорындардың қызметкерлерiне еңбекақы төлеу жүйесiн одан әрi жетiлдiру жөнiнде ұсыныстар әзiрлеу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18 наурыздағы N 71-ө өкімі. Өкімнің күші жойылды - ҚР Премьер-Министрінің 2005.10.28. N 305-ө Өкімімен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мекемелердiң мемлекеттiк қызметшi емес қызметкерлерiне және қазыналық кәсiпорындардың қызметкерлерiне еңбекақы төлеу жүйесiн одан әрi жетілдiру жөнiнде ұсыныстар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Қарақұсова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  халықты әлеуметтiк қорғау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Әбдiхалықова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 халықты әлеуметтік қорғау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жетекшiнiң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Қайсенова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Гүлжихан Қабділқайырқызы  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Зейнетақымен қамсыздандыру және халықтың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табысын реттеу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тобының мүшелерi: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Әбiлхан                   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Машани                     Сенатының депутаты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Әшірова                   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Нұрия Кенжаханқызы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Әлеуметтік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халықты әлеуметтік қорғау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Әшімбаев                  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Кайтайұлы            бюджеттік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аппарат, қорғаныс,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тәртіп және қауiпсiздiк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департаментi қорғаныс кешенi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құқық қорғау органдары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құқық қорғау органдары бөлiмiнiң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Бекембаев                 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Рахманберлiұлы       қызмет iстерi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Ақпарат және тест жүргiзу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  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 Мәжілісінің депутаты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Жалмағамбетова            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Жақиянқызы        Сенатының депутаты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Қалдығұлова               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Сәния Мұсақызы             Мәжілісiнің депутаты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Көпжасарова               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Бибiгүл Амангелдiқызы      министрлiгi Экономика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Литвиненко                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Васильевна         сақтау министрлiгi Қаржы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Махамбетова               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Зыйпа Дүлсенбекқызы        министрлігі Экономика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бюджеттiк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талдау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Молдажанов                 Қазақстан Республикасының Кәсіподақтар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Ризахмет Құрманғазыұлы     федерациясы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Нұрғожаева                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 ғылым министрлiгi әкiмшілік-құқықтық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 вице-министрi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жылдың 1 маусымына дейiн мемлекеттiк мекемелердiң мемлекеттiк қызметшi емес қызметкерлерiне және қазыналық кәсiпорындардың қызметкерлерiне еңбекақы төлеу жүйесiн одан әрi жетiлдiру жөнiнде ұсыныстар әзiрлесiн және Қазақстан Республикасы Үкіметінің қарауына енгiзсiн.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"Мемлекеттік мекемелердiң мемлекеттік қызметшi емес қызметкерлерiнің қосымша ақылары мен үстемеақылары жүйесiн тәртіпке келтiру жөнiнде ұсынысты әзірлеу үшін жұмыс тобын құру туралы" Қазақстан Республикасы Премьер-Министрінің 2002 жылғы 29 шiлдедегі N 113-ө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 күшi жойылды деп танылсын.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