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af82" w14:textId="ed0a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Сайлаушылардың тiзiмiн жасаудың, дауыс берудi өткiзудiң, дауыс беру қорытындыларын айқындаудың және сайлау нәтижелерiн анықтаудың автоматтандырылған ақпараттық жүйесiн құру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17 наурыздағы N 69-ө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Сайлаушылардың тiзiмiн жасаудың, дауыс берудi өткiзудiң, дауыс беру қорытындыларын айқындаудың және сайлау нәтижелерiн анықтаудың автоматтандырылған ақпараттық жүйесiн енгiзу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сайлаушылардың тiзiмiн жасаудың, дауыс берудi өткiзудiң, дауыс беру қорытындыларын айқындаудың және сайлау нәтижелерiн анықтаудың автоматтандырылған ақпараттық жүйесiн құру жөнiндегi iс-шаралар жоспары (бұдан әрi - Iс-шаралар жоспары)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мемлекеттік органдарының басшылары, облыстардың, Астана және Алматы қалаларының әкiмдерi Iс-шаралар жоспарында белгіленген iс-шараларды iске асыруды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бiрiншi орынбасары Г.А.Марченкоға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69-ө өкiмiмен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Сайлаушылардың тiзiмiн жасаудың, дауыс берудi өткiзудiң, дауыс берудiң қорытындыларын айқындаудың және сайлау нәтижелерiн анықтаудың автоматтандырылған ақпараттық жүйесiн құру жөніндегі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 Iс-шаралар   | Орын.| Аяқтау |   Жауапты    | Қаржы. |Болжалды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 атауы      |  дау | нысаны | орындаушылар |ландыру |шығыстар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|мерзi.|        |              | көзі   | (мың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 мі  |        |              |        |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 2        |  3   |    4   |       5      |   6 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2005 жылға     2004   Республи.  Орталық сайлау Респуб. 2174018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Респуб. жылғы  калық      комиссиясы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ликалық бюджет     3    бюджет     (келісім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комиссиясының    тоқсан комиссия.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қарауына сайлау.        сының    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шылардың тiзiмiн        шешімі    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жасаудың, дауыс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берудi өткізу.                  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дiң, дауыс                        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берудiң қорытын.           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дыларын айқындау.         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және сайлау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нәтижелерiн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анықтаудың авто.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жүйесін құру,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сүйемелдеу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қажеттi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қаражат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бюджеттiк тап.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сырыс енгiзу.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Деректердi     2004   Келісіл.   Еңбек және      -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форматын    жылғы  ген        халықты әлеу.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сайлаушы.   маусым деректер   меттік қор.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лардың электрон.        форматы    ғау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дық тізiмдерiн          мен        лігі,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        салысты.   сайлау комис.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 ру         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Еңбек және              рәсімі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халықты әлеумет.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 қорғау                       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министрлiгiнiң                    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Зейнетақы төлеу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мемле.                  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кеттік орталығы.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дерекқорымен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салыстыру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рәсiмiн келiсу.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 "Қазақстан    2004   Бекітіл.   Облыстардың,   -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 жылғы  ген        Астана және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сайлау ту.  сәуір  жоспар     Алматы қала.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ралы" Қазақстан                    ларының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           дері,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Конституциялық                     сайлау комис.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заңына сәйкес                      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сайлаушылардың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тiзiмдерiн iшкi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iстер органдары.                  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ның, сондай-ақ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халықты тiркеу.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асыратын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деректе.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 негiзiнде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жоспарын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белгілеу.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 Халықтың      Тұрақты Хаттама   Орталық         -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                   сайлау 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               комиссиясы 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Iшкi iстер,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Еңбек және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халықты әлеумет.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министрлiктерi.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нен алынатын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дербес деректер.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дiң сақталуын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 Облыстардың,  2004   Есеп       Облыстардың,    -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Астана және      жылғы             Астана және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 қалалары.  1                Алматы қала.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әкiмдерi     шілде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аумақтық ішкi 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iстер органдары.                  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бiрлесiп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ликасының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жастан 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азаматтарының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 куәлiкте.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рiне штрих-кодты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желiмдеудi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 "Қазақстан    2004   "Қазақстан Ішкі істер    Респуб. 6393,85*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жылғы  Республи.  министрлігі,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халқын құжаттан. сәуір  касының    Ақпараттан.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дыру және тіркеу        халқын     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ережесiн бекiту         құжаттан. 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        дыру және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        тіркеу  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 ережесін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Үкiметiнің 2000         бекіту    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жылғы 12 шiлдеде.       туралы"   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1063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қаулы.        "Қазақстан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сына азаматтарды        Республи.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тұрғылықты жерi         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тiркеу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тәртiбi мәселе.         2000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 жөнiнде            12 шілде.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 енгiзу.       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            N 1063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           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азаматының жеке         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басын куәланды.         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ратын құжаттарға       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 өлшемдi       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штрих-кодты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кезең-кезеңімен     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енгiзудi      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ету.        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 Сайлаушылар.  2004   Техника.   Орталық       Респуб.  263901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тiзiмiн      жылғы  лық шешім  сайлау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жасаудың, элек.    2    мен жұмыс  комиссиясы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тронды дауыс     тоқсан жобасы,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берудiң, дауыс          Телекомму.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берудiң қорытын.        никация    "Қазақтелеком"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дыларын шығару.         қызметін   ААҚ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және сайлау         ұсыну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нәтижелерiн    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анықтаудың авто.        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жүйесiнiң дерек.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терiн бepу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желiсiн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жөнiндегі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  Осы желiнi    Тұрақ. Техника.   Орталық       Респуб.  378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кейiннен пайда.  ты     лық көмек  сайлау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лану кезiнде            көрсету    комиссиясы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қажетті әдісте.         және оқуды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мелiк, ұйымдас.         ұйымдасты.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тырушылық,              ру туралы  "Қазақтелеком"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көмек        шарт       ААҚ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 және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желiнiң пайда.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ланушыларын,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әкiмшілерiн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оқытуды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  Орталық       2004   Қол        Орталық        -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сайлау комиссия. жылғы  қойылған   сайлау                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сы, "Қазақтеле.   2     үш жақты   комиссиясы            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ком" ААҚ және    тоқсан келісім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Ақпараттандыру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байланыс                      "Қазақтеле.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жөнiндегі агент.                   ком"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тігі арасында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телекоммуникация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                        Ақпараттанды.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                      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үш жақты                   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келiсiмдi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әзiрлеу.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690 001 "Сайлау өткiзудi ұйымдастыру" бағдарламасы есебiнен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