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8ec6" w14:textId="5ce8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"Жарнама туралы" Қазақстан Республикасының Заңын іске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17 наурыздағы N 68-ө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Қазақстан Республикасының Индустрия және сауда министрлiгi екi ай мерзiмде "Елдi мекендерде сыртқы (көрнекi) жарнаманы орналастырудың үлгі ережесiн бекiту туралы" Қазақстан Республикасының Үкiметi қаулысының жобасын Қазақстан Республикасы Үкiметiнiң қарауына енгiзсiн.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орталық атқарушы органдары екi ай мерзiмде "Жарнама туралы" Қазақстан Республикасының Заңын iске асыру мақсатында тиiсті ведомстволық нормативтік құқықтық актiлердi қабылдасын және қабылданған шаралар туралы Қазақстан Республикасының Yкiметiн хабардар етсiн.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