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45b4" w14:textId="ecf4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жылы Қазақстан Республикасында республикалық және ресми халықаралық жарыстар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15 наурыздағы N 66-ө өкімі</w:t>
      </w:r>
    </w:p>
    <w:p>
      <w:pPr>
        <w:spacing w:after="0"/>
        <w:ind w:left="0"/>
        <w:jc w:val="both"/>
      </w:pPr>
      <w:bookmarkStart w:name="z1" w:id="0"/>
      <w:r>
        <w:rPr>
          <w:rFonts w:ascii="Times New Roman"/>
          <w:b w:val="false"/>
          <w:i w:val="false"/>
          <w:color w:val="000000"/>
          <w:sz w:val="28"/>
        </w:rPr>
        <w:t xml:space="preserve">
      1. Қазақстан Республикасы Туризм және спорт жөнiндегi агенттiгiнiң 2004 жылы Қазақстан Республикасының аумағында республикалық және ресми халықаралық жарыстарды өткiзу туралы ұсынысы қабылдансын. </w:t>
      </w:r>
    </w:p>
    <w:bookmarkEnd w:id="0"/>
    <w:bookmarkStart w:name="z2" w:id="1"/>
    <w:p>
      <w:pPr>
        <w:spacing w:after="0"/>
        <w:ind w:left="0"/>
        <w:jc w:val="both"/>
      </w:pPr>
      <w:r>
        <w:rPr>
          <w:rFonts w:ascii="Times New Roman"/>
          <w:b w:val="false"/>
          <w:i w:val="false"/>
          <w:color w:val="000000"/>
          <w:sz w:val="28"/>
        </w:rPr>
        <w:t xml:space="preserve">
      2. Қоса берiлiп отырған: </w:t>
      </w:r>
      <w:r>
        <w:br/>
      </w:r>
      <w:r>
        <w:rPr>
          <w:rFonts w:ascii="Times New Roman"/>
          <w:b w:val="false"/>
          <w:i w:val="false"/>
          <w:color w:val="000000"/>
          <w:sz w:val="28"/>
        </w:rPr>
        <w:t xml:space="preserve">
      1) 2004 жылы Қазақстан Республикасында өткiзiлетiн республикалық және ресми халықаралық жарыстардың тiзбесi; </w:t>
      </w:r>
      <w:r>
        <w:br/>
      </w:r>
      <w:r>
        <w:rPr>
          <w:rFonts w:ascii="Times New Roman"/>
          <w:b w:val="false"/>
          <w:i w:val="false"/>
          <w:color w:val="000000"/>
          <w:sz w:val="28"/>
        </w:rPr>
        <w:t xml:space="preserve">
      2) 2004 жылы Қазақстан Республикасында республикалық және ресми халықаралық жарыстарға дайындық және оларды өткiзу жөнiндегi ұйымдастыру комитетiнiң құрамы бекiтiлсiн.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Туризм және спорт жөнiндегi агенттiгi, Астана және Алматы қалаларының және Шығыс Қазақстан облысының әкiмдерi спорт түрлерi бойынша тиiсті федерациялармен келiсiм бойынша республикалық және ресми халықаралық жарыстарды дайындауды және өткiзудi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Iшкi iстер министрлiгi республикалық және ресми халықаралық жарыстар өтетiн және оларға қатысушылар мен ресми адамдар тұратын орындарда қоғамдық тәртiптi, олардың қауiпсiздiгін сақтауды, ресми халықаралық жарыстарға қатысушы-шетелдiк азаматтарды Астана, Алматы және Шығыс Қазақстан облысының Өскемен қалаларының қонақ үйлерiнде тiркеудi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Ақпарат министрлігі республикалық және ресми халықаралық жарыстарға дайындық пен олардың өткiзiлу барысын бұқаралық ақпарат құралдарында кеңiнен жариялауды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Денсаулық сақтау министрлiгi республикалық және ресми халықаралық жарыстарға қатысушыларға медициналық қызмет көрсетудi қамтамасыз етуге жәрдем көрсетсiн.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Көлiк және коммуникациялар министрлiгi республикалық және ресми халықаралық жарыстарға қатысушыларға көлiк қызметiн көрсетудi қамтамасыз етуге жәрдем көрсетсiн. </w:t>
      </w:r>
    </w:p>
    <w:bookmarkEnd w:id="6"/>
    <w:bookmarkStart w:name="z8" w:id="7"/>
    <w:p>
      <w:pPr>
        <w:spacing w:after="0"/>
        <w:ind w:left="0"/>
        <w:jc w:val="both"/>
      </w:pPr>
      <w:r>
        <w:rPr>
          <w:rFonts w:ascii="Times New Roman"/>
          <w:b w:val="false"/>
          <w:i w:val="false"/>
          <w:color w:val="000000"/>
          <w:sz w:val="28"/>
        </w:rPr>
        <w:t xml:space="preserve">
      8. Қазақстан Республикасының Сыртқы істер министрлігі Қазақстан Республикасының Туризм және спорт жөніндегі агенттігі ұсынған тізім бойынша ресми халықаралық жарыстарға қатысушылардың және ресми адамдардың келу және кету құжаттарын ресімдеуге жәрдем көрсетсін. </w:t>
      </w:r>
    </w:p>
    <w:bookmarkEnd w:id="7"/>
    <w:p>
      <w:pPr>
        <w:spacing w:after="0"/>
        <w:ind w:left="0"/>
        <w:jc w:val="both"/>
      </w:pPr>
      <w:r>
        <w:rPr>
          <w:rFonts w:ascii="Times New Roman"/>
          <w:b w:val="false"/>
          <w:i/>
          <w:color w:val="000000"/>
          <w:sz w:val="28"/>
        </w:rPr>
        <w:t xml:space="preserve">      Премьер-Министр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15 наурыздағы </w:t>
      </w:r>
      <w:r>
        <w:br/>
      </w:r>
      <w:r>
        <w:rPr>
          <w:rFonts w:ascii="Times New Roman"/>
          <w:b w:val="false"/>
          <w:i w:val="false"/>
          <w:color w:val="000000"/>
          <w:sz w:val="28"/>
        </w:rPr>
        <w:t xml:space="preserve">
N 66 өкiмiмен      </w:t>
      </w:r>
      <w:r>
        <w:br/>
      </w:r>
      <w:r>
        <w:rPr>
          <w:rFonts w:ascii="Times New Roman"/>
          <w:b w:val="false"/>
          <w:i w:val="false"/>
          <w:color w:val="000000"/>
          <w:sz w:val="28"/>
        </w:rPr>
        <w:t xml:space="preserve">
бекiтiлген        </w:t>
      </w:r>
    </w:p>
    <w:bookmarkEnd w:id="8"/>
    <w:p>
      <w:pPr>
        <w:spacing w:after="0"/>
        <w:ind w:left="0"/>
        <w:jc w:val="left"/>
      </w:pPr>
      <w:r>
        <w:rPr>
          <w:rFonts w:ascii="Times New Roman"/>
          <w:b/>
          <w:i w:val="false"/>
          <w:color w:val="000000"/>
        </w:rPr>
        <w:t xml:space="preserve"> 2004 жылы Қазақстан Республикасында республикалық және ресми халықаралық жарыстарға дайындық және оны өткiзу жөнiндегi ұйымдастыру комитетiнiң құрамы </w:t>
      </w:r>
    </w:p>
    <w:p>
      <w:pPr>
        <w:spacing w:after="0"/>
        <w:ind w:left="0"/>
        <w:jc w:val="both"/>
      </w:pPr>
      <w:r>
        <w:rPr>
          <w:rFonts w:ascii="Times New Roman"/>
          <w:b w:val="false"/>
          <w:i w:val="false"/>
          <w:color w:val="000000"/>
          <w:sz w:val="28"/>
        </w:rPr>
        <w:t xml:space="preserve">Тұрлыханов                - Қазақстан Республикасы Туризм және </w:t>
      </w:r>
      <w:r>
        <w:br/>
      </w:r>
      <w:r>
        <w:rPr>
          <w:rFonts w:ascii="Times New Roman"/>
          <w:b w:val="false"/>
          <w:i w:val="false"/>
          <w:color w:val="000000"/>
          <w:sz w:val="28"/>
        </w:rPr>
        <w:t xml:space="preserve">
Дәулет Болатұлы             спорт жөнiндегi агенттiгінің төрағасы,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Тәжiбай                   - Қазақстан Республикасының Туризм және </w:t>
      </w:r>
      <w:r>
        <w:br/>
      </w:r>
      <w:r>
        <w:rPr>
          <w:rFonts w:ascii="Times New Roman"/>
          <w:b w:val="false"/>
          <w:i w:val="false"/>
          <w:color w:val="000000"/>
          <w:sz w:val="28"/>
        </w:rPr>
        <w:t xml:space="preserve">
Бақытбек                    спорт жөнiндегi агенттігi төрағасының </w:t>
      </w:r>
      <w:r>
        <w:br/>
      </w:r>
      <w:r>
        <w:rPr>
          <w:rFonts w:ascii="Times New Roman"/>
          <w:b w:val="false"/>
          <w:i w:val="false"/>
          <w:color w:val="000000"/>
          <w:sz w:val="28"/>
        </w:rPr>
        <w:t xml:space="preserve">
                            бiрiншi орынбасары, орынбасар </w:t>
      </w:r>
    </w:p>
    <w:p>
      <w:pPr>
        <w:spacing w:after="0"/>
        <w:ind w:left="0"/>
        <w:jc w:val="both"/>
      </w:pPr>
      <w:r>
        <w:rPr>
          <w:rFonts w:ascii="Times New Roman"/>
          <w:b w:val="false"/>
          <w:i w:val="false"/>
          <w:color w:val="000000"/>
          <w:sz w:val="28"/>
        </w:rPr>
        <w:t xml:space="preserve">Қанағатов                 - Қазақстан Республикасының Туризм және </w:t>
      </w:r>
      <w:r>
        <w:br/>
      </w:r>
      <w:r>
        <w:rPr>
          <w:rFonts w:ascii="Times New Roman"/>
          <w:b w:val="false"/>
          <w:i w:val="false"/>
          <w:color w:val="000000"/>
          <w:sz w:val="28"/>
        </w:rPr>
        <w:t xml:space="preserve">
Елсияр Баймұхамедұлы        спорт жөнiндегi агенттiгi төрағасының </w:t>
      </w:r>
      <w:r>
        <w:br/>
      </w:r>
      <w:r>
        <w:rPr>
          <w:rFonts w:ascii="Times New Roman"/>
          <w:b w:val="false"/>
          <w:i w:val="false"/>
          <w:color w:val="000000"/>
          <w:sz w:val="28"/>
        </w:rPr>
        <w:t xml:space="preserve">
                            орынбасары, орынбасар </w:t>
      </w:r>
    </w:p>
    <w:p>
      <w:pPr>
        <w:spacing w:after="0"/>
        <w:ind w:left="0"/>
        <w:jc w:val="both"/>
      </w:pPr>
      <w:r>
        <w:rPr>
          <w:rFonts w:ascii="Times New Roman"/>
          <w:b w:val="false"/>
          <w:i w:val="false"/>
          <w:color w:val="000000"/>
          <w:sz w:val="28"/>
        </w:rPr>
        <w:t xml:space="preserve">Зверьков                  - Қазақстан Республикасының Сыртқы iстер </w:t>
      </w:r>
      <w:r>
        <w:br/>
      </w:r>
      <w:r>
        <w:rPr>
          <w:rFonts w:ascii="Times New Roman"/>
          <w:b w:val="false"/>
          <w:i w:val="false"/>
          <w:color w:val="000000"/>
          <w:sz w:val="28"/>
        </w:rPr>
        <w:t xml:space="preserve">
Вадим Павлович              вице-министрi </w:t>
      </w:r>
    </w:p>
    <w:p>
      <w:pPr>
        <w:spacing w:after="0"/>
        <w:ind w:left="0"/>
        <w:jc w:val="both"/>
      </w:pPr>
      <w:r>
        <w:rPr>
          <w:rFonts w:ascii="Times New Roman"/>
          <w:b w:val="false"/>
          <w:i w:val="false"/>
          <w:color w:val="000000"/>
          <w:sz w:val="28"/>
        </w:rPr>
        <w:t xml:space="preserve">Лавриненко                - Қазақстан Республикасының Көлiк және </w:t>
      </w:r>
      <w:r>
        <w:br/>
      </w:r>
      <w:r>
        <w:rPr>
          <w:rFonts w:ascii="Times New Roman"/>
          <w:b w:val="false"/>
          <w:i w:val="false"/>
          <w:color w:val="000000"/>
          <w:sz w:val="28"/>
        </w:rPr>
        <w:t xml:space="preserve">
Юрий Иванович               коммуникациялар бiрiншi вице-министрi </w:t>
      </w:r>
    </w:p>
    <w:p>
      <w:pPr>
        <w:spacing w:after="0"/>
        <w:ind w:left="0"/>
        <w:jc w:val="both"/>
      </w:pPr>
      <w:r>
        <w:rPr>
          <w:rFonts w:ascii="Times New Roman"/>
          <w:b w:val="false"/>
          <w:i w:val="false"/>
          <w:color w:val="000000"/>
          <w:sz w:val="28"/>
        </w:rPr>
        <w:t xml:space="preserve">Отто                      - Қазақстан Республикасының Iшкi iстер </w:t>
      </w:r>
      <w:r>
        <w:br/>
      </w:r>
      <w:r>
        <w:rPr>
          <w:rFonts w:ascii="Times New Roman"/>
          <w:b w:val="false"/>
          <w:i w:val="false"/>
          <w:color w:val="000000"/>
          <w:sz w:val="28"/>
        </w:rPr>
        <w:t xml:space="preserve">
Иван Иванович               вице-министрi </w:t>
      </w:r>
    </w:p>
    <w:p>
      <w:pPr>
        <w:spacing w:after="0"/>
        <w:ind w:left="0"/>
        <w:jc w:val="both"/>
      </w:pPr>
      <w:r>
        <w:rPr>
          <w:rFonts w:ascii="Times New Roman"/>
          <w:b w:val="false"/>
          <w:i w:val="false"/>
          <w:color w:val="000000"/>
          <w:sz w:val="28"/>
        </w:rPr>
        <w:t xml:space="preserve">Рябченко                  - Қазақстан Республикасының Ақпарат </w:t>
      </w:r>
      <w:r>
        <w:br/>
      </w:r>
      <w:r>
        <w:rPr>
          <w:rFonts w:ascii="Times New Roman"/>
          <w:b w:val="false"/>
          <w:i w:val="false"/>
          <w:color w:val="000000"/>
          <w:sz w:val="28"/>
        </w:rPr>
        <w:t xml:space="preserve">
Олег Григорьевич            бiрiншi вице-министрi </w:t>
      </w:r>
    </w:p>
    <w:p>
      <w:pPr>
        <w:spacing w:after="0"/>
        <w:ind w:left="0"/>
        <w:jc w:val="both"/>
      </w:pPr>
      <w:r>
        <w:rPr>
          <w:rFonts w:ascii="Times New Roman"/>
          <w:b w:val="false"/>
          <w:i w:val="false"/>
          <w:color w:val="000000"/>
          <w:sz w:val="28"/>
        </w:rPr>
        <w:t xml:space="preserve">Диқанбаева                - Қазақстан Республикасының Денсаулық </w:t>
      </w:r>
      <w:r>
        <w:br/>
      </w:r>
      <w:r>
        <w:rPr>
          <w:rFonts w:ascii="Times New Roman"/>
          <w:b w:val="false"/>
          <w:i w:val="false"/>
          <w:color w:val="000000"/>
          <w:sz w:val="28"/>
        </w:rPr>
        <w:t xml:space="preserve">
Сәуле Әлкейқызы             сақтау вице-министрi </w:t>
      </w:r>
    </w:p>
    <w:p>
      <w:pPr>
        <w:spacing w:after="0"/>
        <w:ind w:left="0"/>
        <w:jc w:val="both"/>
      </w:pPr>
      <w:r>
        <w:rPr>
          <w:rFonts w:ascii="Times New Roman"/>
          <w:b w:val="false"/>
          <w:i w:val="false"/>
          <w:color w:val="000000"/>
          <w:sz w:val="28"/>
        </w:rPr>
        <w:t xml:space="preserve">Досмұханбетов             - Астана қаласының әкiмi </w:t>
      </w:r>
      <w:r>
        <w:br/>
      </w:r>
      <w:r>
        <w:rPr>
          <w:rFonts w:ascii="Times New Roman"/>
          <w:b w:val="false"/>
          <w:i w:val="false"/>
          <w:color w:val="000000"/>
          <w:sz w:val="28"/>
        </w:rPr>
        <w:t xml:space="preserve">
Темiрхан Мыңайдарұлы </w:t>
      </w:r>
    </w:p>
    <w:p>
      <w:pPr>
        <w:spacing w:after="0"/>
        <w:ind w:left="0"/>
        <w:jc w:val="both"/>
      </w:pPr>
      <w:r>
        <w:rPr>
          <w:rFonts w:ascii="Times New Roman"/>
          <w:b w:val="false"/>
          <w:i w:val="false"/>
          <w:color w:val="000000"/>
          <w:sz w:val="28"/>
        </w:rPr>
        <w:t xml:space="preserve">Храпунов                  - Алматы қаласының әкiмi </w:t>
      </w:r>
      <w:r>
        <w:br/>
      </w:r>
      <w:r>
        <w:rPr>
          <w:rFonts w:ascii="Times New Roman"/>
          <w:b w:val="false"/>
          <w:i w:val="false"/>
          <w:color w:val="000000"/>
          <w:sz w:val="28"/>
        </w:rPr>
        <w:t xml:space="preserve">
Виктор Вячеславович </w:t>
      </w:r>
    </w:p>
    <w:p>
      <w:pPr>
        <w:spacing w:after="0"/>
        <w:ind w:left="0"/>
        <w:jc w:val="both"/>
      </w:pPr>
      <w:r>
        <w:rPr>
          <w:rFonts w:ascii="Times New Roman"/>
          <w:b w:val="false"/>
          <w:i w:val="false"/>
          <w:color w:val="000000"/>
          <w:sz w:val="28"/>
        </w:rPr>
        <w:t xml:space="preserve">Гречухин                  - Шығыс Қазақстан облысы әкiмiнiң бiрiншi </w:t>
      </w:r>
      <w:r>
        <w:br/>
      </w:r>
      <w:r>
        <w:rPr>
          <w:rFonts w:ascii="Times New Roman"/>
          <w:b w:val="false"/>
          <w:i w:val="false"/>
          <w:color w:val="000000"/>
          <w:sz w:val="28"/>
        </w:rPr>
        <w:t xml:space="preserve">
Александр Васильевич        орынбасары </w:t>
      </w:r>
    </w:p>
    <w:p>
      <w:pPr>
        <w:spacing w:after="0"/>
        <w:ind w:left="0"/>
        <w:jc w:val="both"/>
      </w:pPr>
      <w:r>
        <w:rPr>
          <w:rFonts w:ascii="Times New Roman"/>
          <w:b w:val="false"/>
          <w:i w:val="false"/>
          <w:color w:val="000000"/>
          <w:sz w:val="28"/>
        </w:rPr>
        <w:t xml:space="preserve">Мұзапаров                 - Шығыс Қазақстан облысы әкiмдігінiң </w:t>
      </w:r>
      <w:r>
        <w:br/>
      </w:r>
      <w:r>
        <w:rPr>
          <w:rFonts w:ascii="Times New Roman"/>
          <w:b w:val="false"/>
          <w:i w:val="false"/>
          <w:color w:val="000000"/>
          <w:sz w:val="28"/>
        </w:rPr>
        <w:t xml:space="preserve">
Марат Өмiрбекұлы            туризм және спорт басқармасының бастығы </w:t>
      </w:r>
    </w:p>
    <w:p>
      <w:pPr>
        <w:spacing w:after="0"/>
        <w:ind w:left="0"/>
        <w:jc w:val="both"/>
      </w:pPr>
      <w:r>
        <w:rPr>
          <w:rFonts w:ascii="Times New Roman"/>
          <w:b w:val="false"/>
          <w:i w:val="false"/>
          <w:color w:val="000000"/>
          <w:sz w:val="28"/>
        </w:rPr>
        <w:t xml:space="preserve">Айтқожин                  - Астана қаласы әкiмi аппаратының Туризм </w:t>
      </w:r>
      <w:r>
        <w:br/>
      </w:r>
      <w:r>
        <w:rPr>
          <w:rFonts w:ascii="Times New Roman"/>
          <w:b w:val="false"/>
          <w:i w:val="false"/>
          <w:color w:val="000000"/>
          <w:sz w:val="28"/>
        </w:rPr>
        <w:t xml:space="preserve">
Азамат Серiкұлы             және спорт жөнiндегі департаментiнiң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Оразбақ                   - Алматы қаласы әкiмi аппаратының Дене </w:t>
      </w:r>
      <w:r>
        <w:br/>
      </w:r>
      <w:r>
        <w:rPr>
          <w:rFonts w:ascii="Times New Roman"/>
          <w:b w:val="false"/>
          <w:i w:val="false"/>
          <w:color w:val="000000"/>
          <w:sz w:val="28"/>
        </w:rPr>
        <w:t xml:space="preserve">
Iзбасар Оразбақұлы          шынықтыру және спорт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Захарин                   - Балуан Шолақ атындағы спорт және </w:t>
      </w:r>
      <w:r>
        <w:br/>
      </w:r>
      <w:r>
        <w:rPr>
          <w:rFonts w:ascii="Times New Roman"/>
          <w:b w:val="false"/>
          <w:i w:val="false"/>
          <w:color w:val="000000"/>
          <w:sz w:val="28"/>
        </w:rPr>
        <w:t xml:space="preserve">
Юрий Кузьмич                мәдениет сарайының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Қожасбай                  - Қазақстан Республикасының күрес </w:t>
      </w:r>
      <w:r>
        <w:br/>
      </w:r>
      <w:r>
        <w:rPr>
          <w:rFonts w:ascii="Times New Roman"/>
          <w:b w:val="false"/>
          <w:i w:val="false"/>
          <w:color w:val="000000"/>
          <w:sz w:val="28"/>
        </w:rPr>
        <w:t xml:space="preserve">
Ерлан Сәдуақасұлы           федерациясының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Хамхоев                   - Қазақстан Республикасының дзюдо </w:t>
      </w:r>
      <w:r>
        <w:br/>
      </w:r>
      <w:r>
        <w:rPr>
          <w:rFonts w:ascii="Times New Roman"/>
          <w:b w:val="false"/>
          <w:i w:val="false"/>
          <w:color w:val="000000"/>
          <w:sz w:val="28"/>
        </w:rPr>
        <w:t xml:space="preserve">
Әли Хамитұлы                федерациясының вице-президентi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Тұрлыханова               - Қазақстан Республикасының гандбол </w:t>
      </w:r>
      <w:r>
        <w:br/>
      </w:r>
      <w:r>
        <w:rPr>
          <w:rFonts w:ascii="Times New Roman"/>
          <w:b w:val="false"/>
          <w:i w:val="false"/>
          <w:color w:val="000000"/>
          <w:sz w:val="28"/>
        </w:rPr>
        <w:t xml:space="preserve">
Гүлнәр Смағұлқызы           федерациясының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Щеглова                   - Қазақстан Республикасының спорттық </w:t>
      </w:r>
      <w:r>
        <w:br/>
      </w:r>
      <w:r>
        <w:rPr>
          <w:rFonts w:ascii="Times New Roman"/>
          <w:b w:val="false"/>
          <w:i w:val="false"/>
          <w:color w:val="000000"/>
          <w:sz w:val="28"/>
        </w:rPr>
        <w:t xml:space="preserve">
Ирина Валерьевна            бағдарлау федерациясының вице-президентi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15 наурыздағы </w:t>
      </w:r>
      <w:r>
        <w:br/>
      </w:r>
      <w:r>
        <w:rPr>
          <w:rFonts w:ascii="Times New Roman"/>
          <w:b w:val="false"/>
          <w:i w:val="false"/>
          <w:color w:val="000000"/>
          <w:sz w:val="28"/>
        </w:rPr>
        <w:t xml:space="preserve">
N 66 өкiмiмен      </w:t>
      </w:r>
      <w:r>
        <w:br/>
      </w:r>
      <w:r>
        <w:rPr>
          <w:rFonts w:ascii="Times New Roman"/>
          <w:b w:val="false"/>
          <w:i w:val="false"/>
          <w:color w:val="000000"/>
          <w:sz w:val="28"/>
        </w:rPr>
        <w:t xml:space="preserve">
бекiтiлген       </w:t>
      </w:r>
    </w:p>
    <w:bookmarkStart w:name="z10" w:id="9"/>
    <w:p>
      <w:pPr>
        <w:spacing w:after="0"/>
        <w:ind w:left="0"/>
        <w:jc w:val="left"/>
      </w:pPr>
      <w:r>
        <w:rPr>
          <w:rFonts w:ascii="Times New Roman"/>
          <w:b/>
          <w:i w:val="false"/>
          <w:color w:val="000000"/>
        </w:rPr>
        <w:t xml:space="preserve"> 
2004 жылы Қазақстан Республикасында өткiзiлетiн республикалық және ресми халықаралық жарыстардың тiзбесi </w:t>
      </w:r>
    </w:p>
    <w:bookmarkEnd w:id="9"/>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Іс-шаралардың атауы  | Өткiзу   | Өтетін |     Жауапты </w:t>
      </w:r>
      <w:r>
        <w:br/>
      </w:r>
      <w:r>
        <w:rPr>
          <w:rFonts w:ascii="Times New Roman"/>
          <w:b w:val="false"/>
          <w:i w:val="false"/>
          <w:color w:val="000000"/>
          <w:sz w:val="28"/>
        </w:rPr>
        <w:t xml:space="preserve">
   |                      | мерзiмi  |  орны  |   орындаушылар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Ауыр атлетикадан Азия  6-11 сәуiр  Алматы   Қазақстан </w:t>
      </w:r>
      <w:r>
        <w:br/>
      </w:r>
      <w:r>
        <w:rPr>
          <w:rFonts w:ascii="Times New Roman"/>
          <w:b w:val="false"/>
          <w:i w:val="false"/>
          <w:color w:val="000000"/>
          <w:sz w:val="28"/>
        </w:rPr>
        <w:t xml:space="preserve">
   чемпионаты                         қаласы   Республикасының </w:t>
      </w:r>
      <w:r>
        <w:br/>
      </w:r>
      <w:r>
        <w:rPr>
          <w:rFonts w:ascii="Times New Roman"/>
          <w:b w:val="false"/>
          <w:i w:val="false"/>
          <w:color w:val="000000"/>
          <w:sz w:val="28"/>
        </w:rPr>
        <w:t xml:space="preserve">
                                               Туризм және спорт </w:t>
      </w:r>
      <w:r>
        <w:br/>
      </w:r>
      <w:r>
        <w:rPr>
          <w:rFonts w:ascii="Times New Roman"/>
          <w:b w:val="false"/>
          <w:i w:val="false"/>
          <w:color w:val="000000"/>
          <w:sz w:val="28"/>
        </w:rPr>
        <w:t xml:space="preserve">
                                               жөнiндегі агенттiгі, </w:t>
      </w:r>
      <w:r>
        <w:br/>
      </w:r>
      <w:r>
        <w:rPr>
          <w:rFonts w:ascii="Times New Roman"/>
          <w:b w:val="false"/>
          <w:i w:val="false"/>
          <w:color w:val="000000"/>
          <w:sz w:val="28"/>
        </w:rPr>
        <w:t xml:space="preserve">
                                               Алматы қаласының </w:t>
      </w:r>
      <w:r>
        <w:br/>
      </w:r>
      <w:r>
        <w:rPr>
          <w:rFonts w:ascii="Times New Roman"/>
          <w:b w:val="false"/>
          <w:i w:val="false"/>
          <w:color w:val="000000"/>
          <w:sz w:val="28"/>
        </w:rPr>
        <w:t xml:space="preserve">
                                               әкiмi, Қазақстан </w:t>
      </w:r>
      <w:r>
        <w:br/>
      </w:r>
      <w:r>
        <w:rPr>
          <w:rFonts w:ascii="Times New Roman"/>
          <w:b w:val="false"/>
          <w:i w:val="false"/>
          <w:color w:val="000000"/>
          <w:sz w:val="28"/>
        </w:rPr>
        <w:t xml:space="preserve">
                                               Республикасының ауыр </w:t>
      </w:r>
      <w:r>
        <w:br/>
      </w:r>
      <w:r>
        <w:rPr>
          <w:rFonts w:ascii="Times New Roman"/>
          <w:b w:val="false"/>
          <w:i w:val="false"/>
          <w:color w:val="000000"/>
          <w:sz w:val="28"/>
        </w:rPr>
        <w:t xml:space="preserve">
                                               атлетика федерациясы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2. Грек-рим күресiнен     7-10 мамыр  Алматы   Қазақстан </w:t>
      </w:r>
      <w:r>
        <w:br/>
      </w:r>
      <w:r>
        <w:rPr>
          <w:rFonts w:ascii="Times New Roman"/>
          <w:b w:val="false"/>
          <w:i w:val="false"/>
          <w:color w:val="000000"/>
          <w:sz w:val="28"/>
        </w:rPr>
        <w:t xml:space="preserve">
   Азия чемпионаты                    қаласы   Республикасының </w:t>
      </w:r>
      <w:r>
        <w:br/>
      </w:r>
      <w:r>
        <w:rPr>
          <w:rFonts w:ascii="Times New Roman"/>
          <w:b w:val="false"/>
          <w:i w:val="false"/>
          <w:color w:val="000000"/>
          <w:sz w:val="28"/>
        </w:rPr>
        <w:t xml:space="preserve">
                                               Туризм және спорт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Алматы қаласының </w:t>
      </w:r>
      <w:r>
        <w:br/>
      </w:r>
      <w:r>
        <w:rPr>
          <w:rFonts w:ascii="Times New Roman"/>
          <w:b w:val="false"/>
          <w:i w:val="false"/>
          <w:color w:val="000000"/>
          <w:sz w:val="28"/>
        </w:rPr>
        <w:t xml:space="preserve">
                                               әкімі, Қазақстан </w:t>
      </w:r>
      <w:r>
        <w:br/>
      </w:r>
      <w:r>
        <w:rPr>
          <w:rFonts w:ascii="Times New Roman"/>
          <w:b w:val="false"/>
          <w:i w:val="false"/>
          <w:color w:val="000000"/>
          <w:sz w:val="28"/>
        </w:rPr>
        <w:t xml:space="preserve">
                                               Республикасының күрес </w:t>
      </w:r>
      <w:r>
        <w:br/>
      </w:r>
      <w:r>
        <w:rPr>
          <w:rFonts w:ascii="Times New Roman"/>
          <w:b w:val="false"/>
          <w:i w:val="false"/>
          <w:color w:val="000000"/>
          <w:sz w:val="28"/>
        </w:rPr>
        <w:t xml:space="preserve">
                                               федерациясы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3. Дзюдодан Азия          14-16 мамыр Алматы   Қазақстан </w:t>
      </w:r>
      <w:r>
        <w:br/>
      </w:r>
      <w:r>
        <w:rPr>
          <w:rFonts w:ascii="Times New Roman"/>
          <w:b w:val="false"/>
          <w:i w:val="false"/>
          <w:color w:val="000000"/>
          <w:sz w:val="28"/>
        </w:rPr>
        <w:t xml:space="preserve">
   чемпионаты                         қаласы   Республикасының </w:t>
      </w:r>
      <w:r>
        <w:br/>
      </w:r>
      <w:r>
        <w:rPr>
          <w:rFonts w:ascii="Times New Roman"/>
          <w:b w:val="false"/>
          <w:i w:val="false"/>
          <w:color w:val="000000"/>
          <w:sz w:val="28"/>
        </w:rPr>
        <w:t xml:space="preserve">
                                               Туризм және спорт </w:t>
      </w:r>
      <w:r>
        <w:br/>
      </w:r>
      <w:r>
        <w:rPr>
          <w:rFonts w:ascii="Times New Roman"/>
          <w:b w:val="false"/>
          <w:i w:val="false"/>
          <w:color w:val="000000"/>
          <w:sz w:val="28"/>
        </w:rPr>
        <w:t xml:space="preserve">
                                               жөніндегi агенттігi, </w:t>
      </w:r>
      <w:r>
        <w:br/>
      </w:r>
      <w:r>
        <w:rPr>
          <w:rFonts w:ascii="Times New Roman"/>
          <w:b w:val="false"/>
          <w:i w:val="false"/>
          <w:color w:val="000000"/>
          <w:sz w:val="28"/>
        </w:rPr>
        <w:t xml:space="preserve">
                                               Алматы қаласының </w:t>
      </w:r>
      <w:r>
        <w:br/>
      </w:r>
      <w:r>
        <w:rPr>
          <w:rFonts w:ascii="Times New Roman"/>
          <w:b w:val="false"/>
          <w:i w:val="false"/>
          <w:color w:val="000000"/>
          <w:sz w:val="28"/>
        </w:rPr>
        <w:t xml:space="preserve">
                                               әкiмi, Қазақстан </w:t>
      </w:r>
      <w:r>
        <w:br/>
      </w:r>
      <w:r>
        <w:rPr>
          <w:rFonts w:ascii="Times New Roman"/>
          <w:b w:val="false"/>
          <w:i w:val="false"/>
          <w:color w:val="000000"/>
          <w:sz w:val="28"/>
        </w:rPr>
        <w:t xml:space="preserve">
                                               Республикасының дзюдо </w:t>
      </w:r>
      <w:r>
        <w:br/>
      </w:r>
      <w:r>
        <w:rPr>
          <w:rFonts w:ascii="Times New Roman"/>
          <w:b w:val="false"/>
          <w:i w:val="false"/>
          <w:color w:val="000000"/>
          <w:sz w:val="28"/>
        </w:rPr>
        <w:t xml:space="preserve">
                                               федерациясы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4. Спорттық бағдарлау.    26-30 мамыр Өскемен  Қазақстан </w:t>
      </w:r>
      <w:r>
        <w:br/>
      </w:r>
      <w:r>
        <w:rPr>
          <w:rFonts w:ascii="Times New Roman"/>
          <w:b w:val="false"/>
          <w:i w:val="false"/>
          <w:color w:val="000000"/>
          <w:sz w:val="28"/>
        </w:rPr>
        <w:t xml:space="preserve">
   дан Азия және Тынық                қаласы   Республикасының </w:t>
      </w:r>
      <w:r>
        <w:br/>
      </w:r>
      <w:r>
        <w:rPr>
          <w:rFonts w:ascii="Times New Roman"/>
          <w:b w:val="false"/>
          <w:i w:val="false"/>
          <w:color w:val="000000"/>
          <w:sz w:val="28"/>
        </w:rPr>
        <w:t xml:space="preserve">
   мұхиты аймағының                            Туризм және спорт </w:t>
      </w:r>
      <w:r>
        <w:br/>
      </w:r>
      <w:r>
        <w:rPr>
          <w:rFonts w:ascii="Times New Roman"/>
          <w:b w:val="false"/>
          <w:i w:val="false"/>
          <w:color w:val="000000"/>
          <w:sz w:val="28"/>
        </w:rPr>
        <w:t xml:space="preserve">
   чемпионаты                                  жөнiндегi агенттігі,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облысының әкiмi,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спорттық бағдарлау </w:t>
      </w:r>
      <w:r>
        <w:br/>
      </w:r>
      <w:r>
        <w:rPr>
          <w:rFonts w:ascii="Times New Roman"/>
          <w:b w:val="false"/>
          <w:i w:val="false"/>
          <w:color w:val="000000"/>
          <w:sz w:val="28"/>
        </w:rPr>
        <w:t xml:space="preserve">
                                               федерациясы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5. Гандболдан жастардың   10-15       Алматы   Қазақстан </w:t>
      </w:r>
      <w:r>
        <w:br/>
      </w:r>
      <w:r>
        <w:rPr>
          <w:rFonts w:ascii="Times New Roman"/>
          <w:b w:val="false"/>
          <w:i w:val="false"/>
          <w:color w:val="000000"/>
          <w:sz w:val="28"/>
        </w:rPr>
        <w:t xml:space="preserve">
   әйелдер командалары    маусым      қаласы   Республикасының </w:t>
      </w:r>
      <w:r>
        <w:br/>
      </w:r>
      <w:r>
        <w:rPr>
          <w:rFonts w:ascii="Times New Roman"/>
          <w:b w:val="false"/>
          <w:i w:val="false"/>
          <w:color w:val="000000"/>
          <w:sz w:val="28"/>
        </w:rPr>
        <w:t xml:space="preserve">
   арасындағы Азия                             Туризм және спорт </w:t>
      </w:r>
      <w:r>
        <w:br/>
      </w:r>
      <w:r>
        <w:rPr>
          <w:rFonts w:ascii="Times New Roman"/>
          <w:b w:val="false"/>
          <w:i w:val="false"/>
          <w:color w:val="000000"/>
          <w:sz w:val="28"/>
        </w:rPr>
        <w:t xml:space="preserve">
   чемпионаты                                  жөнiндегi агенттігі, </w:t>
      </w:r>
      <w:r>
        <w:br/>
      </w:r>
      <w:r>
        <w:rPr>
          <w:rFonts w:ascii="Times New Roman"/>
          <w:b w:val="false"/>
          <w:i w:val="false"/>
          <w:color w:val="000000"/>
          <w:sz w:val="28"/>
        </w:rPr>
        <w:t xml:space="preserve">
                                               Алматы қаласының </w:t>
      </w:r>
      <w:r>
        <w:br/>
      </w:r>
      <w:r>
        <w:rPr>
          <w:rFonts w:ascii="Times New Roman"/>
          <w:b w:val="false"/>
          <w:i w:val="false"/>
          <w:color w:val="000000"/>
          <w:sz w:val="28"/>
        </w:rPr>
        <w:t xml:space="preserve">
                                               әкiмi,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гандбол федерациясы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6. Еркiн, грек-рим және   17-20       Алматы   Қазақстан </w:t>
      </w:r>
      <w:r>
        <w:br/>
      </w:r>
      <w:r>
        <w:rPr>
          <w:rFonts w:ascii="Times New Roman"/>
          <w:b w:val="false"/>
          <w:i w:val="false"/>
          <w:color w:val="000000"/>
          <w:sz w:val="28"/>
        </w:rPr>
        <w:t xml:space="preserve">
   әйелдер күресі бойынша маусым      қаласы   Республикасының </w:t>
      </w:r>
      <w:r>
        <w:br/>
      </w:r>
      <w:r>
        <w:rPr>
          <w:rFonts w:ascii="Times New Roman"/>
          <w:b w:val="false"/>
          <w:i w:val="false"/>
          <w:color w:val="000000"/>
          <w:sz w:val="28"/>
        </w:rPr>
        <w:t xml:space="preserve">
   Жас өспірімдер арасын.                      Туризм және спорт </w:t>
      </w:r>
      <w:r>
        <w:br/>
      </w:r>
      <w:r>
        <w:rPr>
          <w:rFonts w:ascii="Times New Roman"/>
          <w:b w:val="false"/>
          <w:i w:val="false"/>
          <w:color w:val="000000"/>
          <w:sz w:val="28"/>
        </w:rPr>
        <w:t xml:space="preserve">
   дағы Азия чемпионаты                        жөнiндегi агенттігі, </w:t>
      </w:r>
      <w:r>
        <w:br/>
      </w:r>
      <w:r>
        <w:rPr>
          <w:rFonts w:ascii="Times New Roman"/>
          <w:b w:val="false"/>
          <w:i w:val="false"/>
          <w:color w:val="000000"/>
          <w:sz w:val="28"/>
        </w:rPr>
        <w:t xml:space="preserve">
                                               Алматы қаласының </w:t>
      </w:r>
      <w:r>
        <w:br/>
      </w:r>
      <w:r>
        <w:rPr>
          <w:rFonts w:ascii="Times New Roman"/>
          <w:b w:val="false"/>
          <w:i w:val="false"/>
          <w:color w:val="000000"/>
          <w:sz w:val="28"/>
        </w:rPr>
        <w:t xml:space="preserve">
                                               әкiмi,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күрес федерациясы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7. Спорт ардагерлерiнiң   12-16       Астана   Қазақстан </w:t>
      </w:r>
      <w:r>
        <w:br/>
      </w:r>
      <w:r>
        <w:rPr>
          <w:rFonts w:ascii="Times New Roman"/>
          <w:b w:val="false"/>
          <w:i w:val="false"/>
          <w:color w:val="000000"/>
          <w:sz w:val="28"/>
        </w:rPr>
        <w:t xml:space="preserve">
   республикалық          маусым      қаласы   Республикасының </w:t>
      </w:r>
      <w:r>
        <w:br/>
      </w:r>
      <w:r>
        <w:rPr>
          <w:rFonts w:ascii="Times New Roman"/>
          <w:b w:val="false"/>
          <w:i w:val="false"/>
          <w:color w:val="000000"/>
          <w:sz w:val="28"/>
        </w:rPr>
        <w:t xml:space="preserve">
   спартакиадасы                               Туризм және спорт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Астана қаласының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