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fa6aaa" w14:textId="7fa6aa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2004 жылы Америка Құрама Штаттарында "Қазақстан Республикасының индустриялық-инновациялық дамуының 2003-2015 жылдарға арналған стратегиясының" тұсаукесерiн өткiзу жөнiндегi ұсыныстарды әзiрлеу үшін жұмыс тобын құру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2004 жылғы 17 ақпандағы N 39-ө өкімі. Күші жойылды - ҚР Үкіметінің 2007.05.31. N 442 қаулысымен.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2004 жылы Америка Құрама Штаттарында "Қазақстан Республикасының индустриялық-инновациялық дамуының 2003-2015 жылдарға арналған стратегиясының" тұсаукесерiн өткiзу жөнiндегi ұсыныстарды әзiрлеу мақсатында: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Мынадай құрамда жұмыс тобы құрылсын: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Жақсыбеков               - Қазақстан Республикасының Индустрия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Әдiлбек Рыскелдiұлы        және сауда министрi, жетекшi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Исекешев                 - Қазақстан Республикасының Индустрия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Әсет Өрентайұлы            және сауда вице-министрi, жетекшiнiң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Волков                   - Қазақстан Республикасының Сыртқы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Алексей Юрьевич            iстер вице-министрi, жетекшiнiң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Қазыбаев                 - Қазақстан Республикасының Индустрия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Айдар Қалымтайұлы          және сауда министрлiгi Жиынтық талдау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және ақпараттық жүйелердi дамыту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департаментiнiң директоры, хатшы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Лавриненко               - Қазақстан Республикасының Көлiк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Юрий Иванович              коммуникациялар бiрiншi вице-министрi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Әйтекенов                - Қазақстан Республикасының Экономика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Қайрат Медiбайұлы          және бюджеттiк жоспарлау вице-министрi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Бектұрғанов              - Қазақстан Республикасының Бiлiм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Нұралы Сұлтанұлы           ғылым вице-министрi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Мусина                   - Қазақстан Республикасының Ауыл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Лилия Сәкенқызы            шаруашылығы вице-министрi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Ойнаров                  - Қазақстан Республикасының Қаржы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Азамат Рысқұлұлы           вице-министрі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Оразбаев                 - Қазақстан Республикасының Энергетика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Бырлық Есiркепұлы          және минералдық ресурстар вице-министрi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Әмрин                    - "Инжиниринг және технологиялар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Ғұсман Кәрiмұлы            трансфертi" акционерлiк қоғамының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президентi (келiсiм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Дунаев                   - "Ұлттық инновациялық қор" акционерлiк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Арман Ғалиасқарұлы         қоғамы басқармасының төрағасы (келiсiм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Кәкiмжанов               - "Қазақстанның инвестициялық қоры"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Зейнолла Халидоллаұлы      акционерлiк қоғамы басқармасының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төрағасы (келiсiм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Орынбаев                 - "Маркетингтік-талдамалық зерттеулер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Ербол Тұрмаханұлы          орталығы" акционерлiк қоғамы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басқармасының төрағасы (келiсiм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Смайылов                 - "Экспорттық кредиттердi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Әлихан Асылханұлы          инвестицияларды сақтандыру жөнiндегi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мемлекеттiк сақтандыру корпорациясы"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ашық акционерлiк қоғамы басқармасының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төрағасы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Шалғымбаев               - "Қазақстанның Даму банкi"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Қамбар Басарғабызұлы       акционерлiк қоғамының президентi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(келiсiм бойынша) 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Жұмыс тобы 2004 жылғы 15 наурызға дейiнгi мерзiмде Қазақстан Республикасының Yкіметіне 2004 жылы Америка Құрама Штаттарында "Қазақстан Республикасының индустриялық-инновациялық дамуының 2003-2015 жылдарға арналған стратегиясының" тұсаукесерiн өткiзу жөнiнде ұсыныс енгізсiн.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