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6294" w14:textId="6716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өңiрлерiнде газ тасымалдау жүйесiн дамыту және газбен жабдықтау жөнiндегi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16 ақпандағы N 38-ө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өңiрлерiнде газ тасымалдау жүйесiн дамыту және газбен жабдықтау жөнiнде ұсыныстар әзiрлеу мақсатында: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Қиынов                 - Қазақстан Республикасының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Ләззат Кетебайұлы        минералдық ресурстар вице-министрi,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Ташметов   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Жұмабайұлы         минералдық ресурстар министрлiгінiң Газ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өнеркәсiбi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мiндетiн атқарушы,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Озғанбаев  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Абзал Өмiрзақұлы         минералдық ресурстар министрлiгiнiң Газ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өнеркәсiбi департаментi газ тасымалдау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маркетинг бөлiмiнiң бастығы,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Мейстер                - Қостанай облысы әкiмiнiң бiрiншi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Викторович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Ғылымов                - Ақтөбе облысы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Самат Қуанышұлы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Сахарова               - Қазақстан Республикасы Қаржы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Елена Владимировна       Мемлекеттiк мүлiк және жекешелендiру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комитетiнiң мемлекеттiң қатысуы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мемлекеттiк емес заңды тұлғалармен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жөнiндегi басқарма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Майтиев                - Қазақстан Республикасының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Бақдәулетұлы      монополияларды реттеу және бәсекелестiктi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қорғау агенттiгiнiң Құбыр өткiзу және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кәрiздерi жүйелерi саласындағы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бақылау жөнiндегi департаментiнiң газ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құбырымен тасымалдауды реттеу және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жөнiндегi бөлiм бастығының мiндетiн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атқарушы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Алданов                - Оңтүстiк Қазақстан облысының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Өмiрбек Алданұлы         және коммуналдық шаруашылық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Көшербаев              - Жамбыл облысы әкiмi аппаратының өнеркәсiп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Ерiк Әубәкiрұлы          және энергетика бөлiмiнiң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Шотбақов               - "ҚазТрансГаз" жабық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Қасымұлы          Жаңа жобалар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Қасеев                 - "Өңiрлiк газ тасымалдау жүйесi" жабық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Еркiн Зәрiпұлы           акционерлiк қоғамының бас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Құрманәлиев            - "ҚазТрансГаз Дистрибьюшн" жабық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Қанат                    қоғамының бас директоры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Рахымбергенұлы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Мұташев                - "Оралоблгаз" ашық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Сағынбек Қайдарұлы       президентi (келiсiм бойынша)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екі мерзімде Қазақстан Республикасының Үкіметіне Қазақстан Республикасының өңірлерінде газ тасымалдау жүйесін дамыту және газбен жабдықтау жөнінде ұсыныстар берсін.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