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212" w14:textId="47d0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2003 жылғы 22 сәуiрдегi N 70-ө және 2003 жылғы 4 тамыздығы N 164-ө өкiмдерiне өзгерiстер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ақпандағы N 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Премьер-Министрiнiң кейбiр өкiмдеріне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"2003-2005 жылдардың жазғы каникулы кезеңінде балалар мен жасөспірiмдердің демалысын, сауықтырылуын және жұмыспен қамтылуын ұйымдастыру туралы" Қазақстан Республикасы Премьер-Министрiнiң 2003 жылғы 22 сәуiрдегі N 70-ө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Мәдениет министрлiгi жастар ұйымдары мен мәдениет ұйымдарының жазғы кезеңде балалар мен жасөспірiмдердiң жазғы демалысын өткізуге, сауықтырылуын және жұмыспен қамтылуын ұйымдастыруға қатысуына жәрдемдессiн.";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Қазақстан Республикасының Ақпарат министрлiгі бұқаралық ақпарат құралдарында балалар мен жасөспiрiмдердiң жазғы демалысына, сауықтырылуына және жұмыспен қамтылуына дайындық пен оларды өткiзу барысының жариялануын қамтамасыз етсiн.";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"Көшпендi" көркем тарихи фильмiн шығару туралы" Қазақстан Республикасы Премьер-Министрiнiң 2003 жылғы 4 тамыздағы N 164-ө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3-тармақтарда "Мәдениет, ақпарат және қоғамдық келiсiм" деген сөздер "Мәдениет"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