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bb99" w14:textId="ac2b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29 қаңтардағы N 24-ө өкiмiне толықтыру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ақпандағы N 36-ө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тұрғын үй құрылысын және тұрғын үй-коммуналдық саланы дамыту бағдарламасының жобасын әзiрлеу жөнiндегi жұмыс тобын құру туралы" Қазақстан Республикасы Премьер-Министрiнің 2004 жылғы 24 қаңтардағы N 24-ө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тұрғын үй құрылысын және тұрғын үй-коммуналдық саланы дамыту бағдарламасының жобасын әзiрлеу жөнiндегi жұмыс тобының құрамына Қазақстан Республикасының Экономика және бюджеттiк жоспарлау вице-министрi Наталья Артемовна Коржова хатшы болып енгiзiлсiн;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"Чирков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министрлiгi Құрылыс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жөніндегі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төрағасының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хатшы"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 ", хатшы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"5" деген сан "20" деген сандармен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