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5dd1" w14:textId="ce85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денсаулық сақтауды реформалау жөнiнде ұсыныстар әзiрлеу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11 ақпандағы N 32-ө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 денсаулық сақтауды реформалау жөнiнде ұсыныстар әзiрлеу үшiн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     Министрiнің бiрiншi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Досқалиев  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 Ақмырзаұлы              сақтау министрi, жетекшiнің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Жаңабаев      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Дүйсебай Жаңабайұлы              сақтау министрлiгiнің Емдеу-алдын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алу жұмыстары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директорының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Әмрин    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Кемеңгерұлы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Баймағанбетов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Нұртайұлы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Өтеулина 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Хафиза Мұхтарқызы                Министрiнің кеңесшiсi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Ермекбаев                      - Қарағанды облысы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Қартайұлы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Маджуга    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Петрович                  сақтау министрлiгi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қызметтiң сапасын талдау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бағалау ұлттық орталығының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Васильевич                сақтау министрлiгi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сақтаудың медициналық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экономикалық проблемалары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орталығының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Алмолдин                       - Солтүстiк Қазақстан облысы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Алмолдаұлы                 ауруханасының бас дәрігерi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Дүйсенов                       - Степногорск қаласы орталық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Хайроллаұлы                ауруханасының бас дәрiгерi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Садықов                        - Алматы облысы Талғар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Ұрмырзаұлы                 аудандық ауруханасының бас дәрiгерi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Чернов                         - Қарағанды қаласының көп бейiндi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Дмитрий Дмитриевич               ауруханасының бас дәрiгерi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1 наурызға дейiн Қазақстан Республикасы Үкiметiнің қарауына денсаулық сақтауды реформалау жөнiнде ұсыныстар енгiзсiн.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