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5326e" w14:textId="c8532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 қаржы орталығы ретiнде дамыту мәселесi бойынша ұсыныстарды әзiрлеу жөнiндегi ведомствоаралық жұмыс тобын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2004 жылғы 30 қаңтардағы N 25-ө өкімі. Күші жойылды - ҚР Премьер-Министрінің 2007.05.23. N 135 өкімімен.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қаласын қаржы орталығы ретiнде дамыту мәселесi бойынша ұсыныстарды әзiрлеу мақсатында: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құрамдағы Ведомствоаралық жұмыс тобы құрылсын: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Марченко    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Григорий Александрович         Министрiнiң бiрiншi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Келiмбетов Қайрат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Нематұлы                       Экономика және бюджеттiк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министрi, жетекшiнiң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Нұрашев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Тимур Бекболатұлы              Экономика және бюджеттiк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министрлiгі Стратегиялық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және инвестициялық саясат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департаментiнiң директоры,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Жәмiшев Болат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Бидахметұлы                    нарығын және қаржы ұйымдарын реттеу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мен қадағалау жөнiндегi агенттiгінiң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төрағасы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Исаев 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Батырхан Арысбекұлы            Экономика және бюджеттік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Икранбеков  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Абай Зұбайырұлы                Министрiнiң Кеңсесi Өңiрлiк даму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бөлiмiнiң бас инспекторы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Ойнаров     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 Рысқұлұлы              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Баймағанбетов                - Қазақстан Республикасының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Cepiк Hұpтайұлы               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Тәжияқов                     - Қазақстан Республикасының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Бисенғали Шамғалиұлы           Банкi төрағасының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Бөкенов                      - Алматы қаласы әкiмiнiң бiрiншi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Ахмадиұлы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Ысқақов     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Марлен Нұрахметұлы             министрлiгі Салық комитетiнiң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Арынов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Асатайұлы                Индустрия және сауда министрлiгі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Инвестициялар жөнiндегi комитетiнiң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Дауранов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Шамиль Абдулович               Экономика және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жоспарлау министрлiгі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саясат және индикативтiк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департаментiнiң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Кнюх  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Вера Андриановна               Экономика және бюджеттік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министрлiгi Салық саясаты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болжамдар департаментiнiң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Ақышев                       - Қазақстан Республикасының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Данияр Талғатұлы               Банкi Зерттеулер және 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департаментiнiң директоры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Еденбаев    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Еркеғали Серiкұлы              нарығын және қаржы ұйымдарын реттеу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мен қадағалау жөнiндегі агенттiгі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Стратегия және талдау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департаментiнiң директоры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Ведомствоаралық жұмыс тобы Алматы қаласын қаржы орталығы ретiнде дамыту мәселесi бойынша ұсыныстарды 2004 жылғы 20 ақпанға дейiнгі мерзiмде әзiрлесiн және Қазақстан Республикасының Yкiметiне енгізсiн.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өкiмнiң орындалуын бақылау Қазақстан Республикасы Премьер-Министрiнiң бiрiншi орынбасары Г.А. Марченкоға жүктелсiн.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