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c871" w14:textId="3fdc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тұрғын үй құрылысын және тұрғын үй-коммуналдық саланы дамыту бағдарламасының жобасын әзiрлеу жөнiндегі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29 қаңтардағы N 24-ө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тұрғын ұй құрылысын және тұрғын үй-коммуналдық саланы дамыту бағдарламасының жобасын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 Министрiнің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  және бюджеттiк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жетекшiнің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Чирков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        және сауда министрлiгi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Нұртайұлы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       - Қазақстан Республикасының Қаржы вице-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    және сауда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Саятұлы   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      ресурстарын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агенттiгi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Тұрғанқұлов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Қасымқұлұлы 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Фархат Шаймұратұлы             Министрінің кеңесшісі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Таймерденов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Мейрамбек                      министрлiгi Тiркеу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Эльзенбах       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Яновна                   жөнiндегі агенттiгi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ақпаратты талдау және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     - Қазақстан Республикасы Ұлттық Банкi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Гүлбану Зарлыққызы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Наурызбаева                  - "Қазақстанның тұрғын үй құрылыс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Нұрбұбi Серiкқажықызы          банкі"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төрайымы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Сағындықова                  - "Қазақстандық ипотекалық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Майко Оразымбетқызы    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төрайымы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Құрамға өзгеріс енгізілді - ҚР Үкіметінің 2004.02.12. N 36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5 ақпанға Қазақстан Республикасында тұрғын үй құрылысын және тұрғын ұй-коммуналдық саланы дамыту бағдарламасының жобасы жөнiнде ұсыныстар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Премьер-Министрiнің бiрiншi орынбасары Г.А.Марченкоға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