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c65a" w14:textId="6bac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"Қорғас" халықаралық шекара маңы сауда орталығын құpу жөнiнде ұсыныстар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29 қаңтардағы N 23-ө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"Қорғас" халықаралық шекара маңы сауда орталығын құру жөнiнде ұсыныстар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Шақшақбаев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Шәмілұлы                 және сауда министрлiгi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комитетiнiң төрағасы,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Тойшыбеков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Қалмаханұлы            және сауда министрлiгi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комитетiнiң iшкi сауда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iшкi сауда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Мисников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Андреевич             және сауда министрлiгi Шағын бизнестi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қолдау жөнiндегi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     сақтау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Тәкенов                      - Алматы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Долдайұлы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Жабағиев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Әлиасқарұлы              қауіпсіздiк комитетi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қызметінiң шекаралық бақылау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Сәмiжанұлы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министрлiгiнің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экономикалық және қаржы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Гүлбағила Қоңырбайқызы         министрлігінің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қатынастары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Бақышев  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Хангерейұлы              министрлігінің Азия және Африка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 Азия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     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Шихабадин Қабдрахманұлы        коммуникациялар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автомобиль көлігі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Керімбеков                   - Қазақстан Республикасы Кедендік Данияр Әкімбайұлы              бақылау агенттігінің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бақылауды ұйымдастыру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кедендік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Бекбергенов Түгелбай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спорт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Туризм және халықаралық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ынтымақтастық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Мұсақанов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Шаймарданұлы            министрлігінің Қоғамдық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 патрульдік қызмет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бұқаралық іс-шараларды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ету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Қасымханов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Тоқтар Көбегенұлы              министрлігінің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міндеттемелерді орындау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бөлімнің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      - Қазақстан Республикасы Қоршаған Біржан Меркенұлы               ортаны қорғау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бақылау департаменті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ресурстарын қорғау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    - Алматы облысы әкімдігінің сыртқы Ришат Сапарғалиұлы             экономикалық байланыстар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Есболаев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Ақын Имаханұлы                 шаруашылығы министрлігі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 шекарадағы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көліктегі мемлекеттік ветеринарлық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қадағалау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Ботаев 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Құдайберді Мырзаханұлы         шаруашылығы министрлігі Өсімдік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және карантин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өсімдіктер карантині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инспекция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Меньшаев                     - Қазақстан Республикасының Жер Александар Васильевич          ресурстарын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 жерге орналастыру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тоқсанда "Қорғас" халықаралық шекара маңы сауда орталығын құру жөніндегі ұсыныстарды Қазақстан Республикасының Үкіметіне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