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f62d9" w14:textId="7df62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Yкiметiнің мәжiлiстерiнде 2004 жылғы бiрiншi тоқсанда қаралатын мәселелердiң тiзбесi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2004 жылғы 20 қаңтардағы N 17-ө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Yкiметiнiң мәжiлiстерiнде 2004 жылғы бiрiншi тоқсанда қаралатын мәселелердiң тiзбесi бекітілсiн.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орталық атқарушы органдары Қазақстан Республикасы Үкiметiнiң мәжiлiстерiнде қарауға арналған материалдарды уақтылы дайындауды және енгiзудi қамтамасыз етсiн.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20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17 өкiмiмен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 </w:t>
      </w:r>
    </w:p>
    <w:bookmarkEnd w:id="2"/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Yкiметiнiң мәжілiстерiнде 2004 жылғы </w:t>
      </w:r>
      <w:r>
        <w:br/>
      </w:r>
      <w:r>
        <w:rPr>
          <w:rFonts w:ascii="Times New Roman"/>
          <w:b/>
          <w:i w:val="false"/>
          <w:color w:val="000000"/>
        </w:rPr>
        <w:t xml:space="preserve">
бiрiншi тоқсанда қаралатын мәселелердiң </w:t>
      </w:r>
      <w:r>
        <w:br/>
      </w:r>
      <w:r>
        <w:rPr>
          <w:rFonts w:ascii="Times New Roman"/>
          <w:b/>
          <w:i w:val="false"/>
          <w:color w:val="000000"/>
        </w:rPr>
        <w:t xml:space="preserve">
Тізбесі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Күні     Мәселенiң атауы   Дайындалуына      Баяндамашылар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жауаптылар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1             2               3                  4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15.01.  Қазақстан Респуб.  Индустрия        Ә.Р.Жақсыбеков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ликасының Индус.  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триялық-иннова.   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циялық дамуының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2003-2015 жыл.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дарға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стратегиясын iс.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ке асыру жөнiн.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дегi 2004 жылға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арналған iс-шара.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лар жоспарын бе.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кiту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04.02.  Қазақстан Респуб.  Экономика       Қ.Н. Келiмбетов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ликасының әлеу.   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меттiк-экономи.   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калық дамуының    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қорытындылары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туралы және Қа.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зақстан Респуб.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ликасы Үкiметi.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нiң 2003-2006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жылдарға арнал.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ған бағдарлама.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сының 2003 жылы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iске асырылу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барысы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2004 жылғы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тоқсанға арнал.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ған мiндеттерi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04.02.  Мемлекеттiк бюд.   Қаржы            Е.А.Досаев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жеттiң 2003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жылы атқарылуының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алдын ала қорытын.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дылары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24.02.  Ұлттық инновация.  Индустрия        Ә.Р.Жақсыбеков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лық жүйенi қалып. 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тастыру туралы    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24.02.  Қазақстан Респуб.  Білім және       Ж.Ә.Құлекеев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ликасында бiлiм    ғылым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берудi дамыту.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дың 2015 жылға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дейiнгi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тұжырымдамасы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09.03.  Қазақстан Респуб.  Статистика       К.С.Әбдиев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ликасының статис.  жөніндегі        Д.Қ.Қасейінов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тика жөніндегi     агенттік,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агенттiгiнде       Мәдениет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"Қазақстан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Республикасын.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дағы тiл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Қазақстан Респуб.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ликасы Заңының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орындалу барысы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30.03   Қазақстан Респуб.  Экономика       Қ.Н.Келімбетов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ликасында көлең.  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келi экономиканың 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көлемiн азайту    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жөнiндегi шаралар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30.03.  Құқықтық түсінді.  Әдiлет          О.И.Жұмабеков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ру жұмысы, құқық. 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тық мәдениетті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қалыптастыру,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азаматтарды құ.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қықтық оқыту әрi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тәрбиелеу жөнін.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дегi 2005-2007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жылдарға арнал.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ған бағдарламаның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жобасы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