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9712" w14:textId="1ef9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 қарамағындағы мемлекеттік органдар мен мекемелерді ұстауға жұмсалатын шығындар жоспарланатын нормалар мен нормативтерді жетілдіру жөніндегі ұсыныстарды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16 қаңтардағы N 12-ө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Өз қарамағындағы мемлекеттік органдар мен мекемелерді ұстауға жұмсалатын шығындар жоспарланатын нормалар мен нормативтердi жетiлдiру жөнiндегi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 бюджеттiк жоспарлау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Жұмағалиұлы      бюджеттiк жоспарлау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аппарат, қорғаныс, қоғамдық тәртiп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қауiпсiздiк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Тастанова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Тiлепбергенқызы    бюджеттік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Мемлекеттік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тәртiп және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жоспарлау департаментi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органдардың әкiмшiлiк шығыстары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Арпабаев              - Қазақстан Республикасының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 Кәрiмбекұлы         және байланыс агенттiгi Қаржылық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Бетекбаев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Әмiрғұмарұлы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"Өндiрiстiк пайдалану кәсiпорны"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Евтушенко             - Қазақстан Республикасы Статистика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Васильевна    агенттiгiнiң Астана қаласындағы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органдармен өзара әрекет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Құпияшева             - Қазақстан Республикасы Президентінiң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Аманбайқызы      басқармасы Қаржы-экономикалық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меңгерушiсiнiң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Қасенбекова           - Қазақстан Республикасының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Құндызай Аманжолқызы    агенттігі Қаржы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Мүтәліпов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Жәнiбек Қайридденұлы    коммуникация министрлігі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ұйымдық және протоколдық жұмыс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Көмекқызы         монополияларды реттеу және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қорғау жөніндегi агенттігі Әкiмшiлiк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аумақтық жұмыс департаментiнiң аумақтық,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кадрлық және қаржылық жұмыс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қаржы бөлiмi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Сабанқұлов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Қабепұлы          министрлiгі Құқықтық және ұйымдық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Сейiтов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Қарақанұлы     қорғау министрлiгi Ұйымдық-қаржылық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Торғаев               - Қазақстан Республикасының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Мұқажан Рымжанұлы       комитетi департаментi бастығының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Ұзақбаев              - Қазақстан Республикасының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Жалғасбайұлы     сыбайлас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жөніндегi агенттiгi (қаржы полициясы)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шаруашылық басқармасы қаржы бөлiмiнiң 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маңызды iстер жөнiндегі аға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Өмiрзақов             - Қазақстан Республикасы Ақпарат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Рысбекұлы         министрлігінiң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әкiмшілік-қаржылық қызмет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 орынбасарының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Үркiмбаева            - Қазақстан Республикасының Қаржы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Толқын Жеңiсқызы        Әкiмшiлiк департаментiнің Бухгалтерлiк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жүргiзу және жоспарлау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Шәмшиденов            - Қазақстан Республикасының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Сембай Шәрiпұлы         сыбайлас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агенттiгі (қаржы полициясы)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шаруашылық басқармасы бастығының орынбасары.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жылдың 1 ақпанына дейiн өз қарамағындағы мемлекеттiк органдар мен мекемелердi ұстауға жұмсалатын шығындар жоспарланатын нормалар мен нормативтердi жетiлдiру жөнiндегi ұсыныстарды Қазақстан Республикасы Үкiметiнiң қарауына енгізсiн.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