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324d" w14:textId="2e63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 және тыңайған жepлepді игеру басталуының 50 жылдығын Астана қаласында мерекелеу күндерi облыстар және Алматы қаласының делегацияларына кейбiр мемлекеттiк органдар мен өзге де ұйымдарды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13 қаңтардағы N 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Тың және тыңайған жерлердi игеру басталуының 50 жылдығын Астана қаласында мерекелеу күндерiндегi салтанатты iс-шараларға республика өңiрлерi делегацияларының, сондай-ақ таяу және алыс шет ел делегацияларының қатысуын ұйымдастырушылық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республика өңiрлерi делегацияларына, сондай-ақ таяу және алыс шет ел делегацияларына мемлекеттiк органдар мен өзге де ұйымдар (келiсiм бойынша)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органдар мен өзге де ұйымдар (келiсiм бойынша) делегацияларды күтiп алу және шығарып салуды, мәдени бағдарламаны, оларға медициналық, көлiктiк қызмет көрсетудi, тамақтандыруды ұйымдастырсын, сондай-ақ Астана қаласында болуының бүкiл кезеңiнде олардың тұруы үшiн жағдай жасасын.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Премьер-Министрінiң Кеңсесiне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 өкiмiне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 өңiрлерiнiң делегацияларына, сондай-ақ таяу және алыс шет ел делегацияларына бекiтiлген министрлiктердiң, агенттiктердiң және өзге де ұйымдардың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      Делегация              Мемлекеттiк органдар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                     өзге де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Ақмола облысы        Қазақстан Республикасының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        Қазақстан Республикасының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Алматы облысы        "Қазақстан темiр жолы" ұлттық компаниясы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жабық акционерлiк қоғамы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Атырау облысы        "Қазақтелеком" ашық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Шығыс Қазақстан     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                  ғылым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Жамбыл облысы       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бюджеттiк жоспарлау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Батыс Қазақстан     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                  минералдық ресурстар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Қарағанды облысы     "Азық-түлiк келiсiм-шарт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жабық акционерлiк қоғамы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Қызылорда облысы     Қазақстан Республикасының Әдiлет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Қостанай облысы    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сауда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Маңғыстау облысы    Қазақстан Республикасының Экономикалық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сыбайлас жемқорлық қылмыстарына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жөнiндегi агенттiгi (қаржы полициясы)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Павлодар облысы     Қазақстан Республикасының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Солтүстiк Қазақстан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                 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Оңтүстiк Қазақстан 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Алматы қаласы       "ҚазМұнайГаз" ұлттық мұнай-газ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жабық акционерлiк қоғамы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Ресей Федерациясы   "Қазақстан инжиниринг" ұлттық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ашық акционерлiк қоғамы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Беларусь            Қазақстан Республикасының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            және спорт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Украина           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әлеуметтiк қорғау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Германия           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Федеративтiк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