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e057" w14:textId="100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2002 жылғы 22 шілдедегі N 108-ө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24 желтоқсандағы N 318-ө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"Тың және тыңайған жерлерді игеру басталуының 50 жылдығына арналған іс-шараларды дайындау мен өткізу жөніндегі комиссия құру туралы" Қазақстан Республикасы Премьер-Министрінің 2002 жылғы 22 шілдедегі N 108-ө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 және тыңайған жерлерді игеру басталуының 50 жылдығын мерекелеуге байланысты мерейтойлық іс-шараларды дайындау мен өткізу жөніндегі комиссия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Әмірханұлы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       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Қошанов        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Жақанұлы                    және коммуникациялар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      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Оңжанов     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Баймолдаұлы                істер вице-министрі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министрлігінің ТМД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жөніндегі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"Рябченко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келісім бірінші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"Рябченко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    Ақпарат бірінші вице-министрі";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 құрамынан: Қайрат Нематұлы Келімбетов, Дулат Оразбекұлы Қуанышев, Әбілғазы Қалиақпарұлы Құсайынов, Боран Ғизатұлы Рақымбеков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