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1e4f2" w14:textId="441e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Стратегиялық объектiлерiнiң тiзбесiн әзiрлеу жөнiндегi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24 желтоқсандағы N 317-ө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күзетiлуi тиiс объектiлердiң қауiпсiздiгiн қамтамасыз етудiң кейбiр мәселелерi" Қазақстан Республикасы Yкiметiнiң 2003 жылғы 4 қыркүйектегi N 901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Қазақстан Республикасы Стратегиялық объектiлерiнiң тiзбесiн әзiрлеу жөнiндегi ұсыныстарды пысықтау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Отто        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Иванович                     iстер бiрiншi вице-министрi,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Қошанов                         - Қазақстан Республикасының көлiк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Жақанұлы                    және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вице-министрi,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Сосорбармаев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Цыденович               iстер министрлiгі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күзет қызметi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басқарма бастығының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Бадашев       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Айтмаханұлы                 шаруашылығы министрлiгi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ресурстары жөніндегі комитетi Cу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шаруашылықтарын, объектiлердi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пайдалану және жердi суландыруды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ұйымдастыру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Ғабдолхамит Оразұлы        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ресурстар министрлігі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құпияларды қорғау және жұмылдыру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жұмысы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Бектанов                        - Республикалық ұлан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Кәрiбайұлы                  басқармасының бастығы -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аппараты штабының бастығы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Елемесов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Омархан Көптiлеуұлы               Индустрия және сауда министрлiгі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әскери-техникалық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бөлімнің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Гисматулин                      - Қазақстан Республикасының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Наил Мансурович                   министрлiгi Штаб бастықтары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комитетi Жедел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департаментiнің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Мадияров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Әзiмбай Әбiлбайұлы                Президентi Күзет қызметінің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хатшылығы екiншi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Әшiмбаев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Қайтайұлы        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ақпарат, қорғаныс, қоғамдық тәртiп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пен қауiпсiздiк шығыстарын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жоспарлау департаментінiң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бөлiм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Ерқожанов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 Сатыбалдыұлы                Ұлттық қауiпсiздiк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Экономикалық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департаменті басқарма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орынбасары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Сейілханов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Әбдiраш Сейілханұлы               Төтенше жағдайлар жөніндегi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агенттiгi Төтенше жағдайлардың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алдын алу департаментi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дүлей зiлзалалардан 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Бабатов                         - Қазақстан Республикасының Әдiлет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 Мешiтбайұлы                 министрлiгi Заңнама департаменті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заңи кесiмдердi әзiрлеу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жетекшi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Перков                          - Қазақстан Республикасының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Алексеевич                 iстер министрлiгi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күзет қызметi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бастығының орынбасары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үш ай мерзiмде Қазақстан Республикасының Үкiметiне Қазақстан Республикасы Стратегиялық объектiлерiнiң тiзбесi жөнiндегi ұсыныстарды енгiзсiн.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