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2a59" w14:textId="65a2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әуе кеңiстiгiн бақылауды жаңғырту бағдарламасын iске асыру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24 желтоқсандағы N 316-ө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әуе кеңiстiгiн бақылауды жаңғырту бағдарламасын iске асыру жөнiнде конкурс өткiзуге құжаттар дайындау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Дарбеков  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Керiмжанұлы                 министрiнiң бiрiншi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Штабтар бастықтары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        - Қазақстан Республикасы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Көпен Қабылқасымұлы               қорғанысы күштерiнiң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қолбасшысы,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                         - Қазақстан Республикасының Әуе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Оқас Базарғалиұлы                 қорғанысы күштерi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қолбасшысының әуе шабуылына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қорғаныс жөнiндегi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Солодилов                       - Қазақстан Республикасының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Петрович                   Күштерi Жаңа технологиялар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Қыпшақбаев                      - "Қазақстан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Әбдiл Исаұлы                      ұлттық компаниясы"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Ұзақпайұлы        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Зайроллаұлы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Құлназаров                      - "Қазаэронавигация"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Дабысұлы                   мемлекеттiк кәсiпорнының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Зиновьев 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         қауiпсiздiк комитетiнің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қарсы барлау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бастығының Әуе қорғанысы күштерi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орынбасары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Жарасов    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Абдоллаұлы                  қауіпсiздік комитетi Әскери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барлау департаментiнің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Ермұқанұлы                  бақылау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Премьер-Министрінің 2004.01.14.  N 7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наурызға дейiнгi мepзiмдe: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әуе кеңiстiгiн бақылауды жаңғырту бағдарламасын iске асыру жөнiнде конкурс өткiзуге құжаттар дайындасын;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Үкiметiне Қазақстан Республикасының әуе кеңiстiгiн бақылауды жаңғырту бағдарламасын iске асыру жөнiндегі қаулының жобасын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