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a367" w14:textId="6e3a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2003 жылғы 18 ақпандағы N 24-ө өкiмiне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2003 жылғы 4 желтоқсандағы N 300-ө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2002 жылғы 29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жөнiндегi шаралар туралы" Қазақстан Республикасы Премьер-Министрiнiң 2003 жылғы 18 ақпандағы N 24-ө  </w:t>
      </w:r>
      <w:r>
        <w:rPr>
          <w:rFonts w:ascii="Times New Roman"/>
          <w:b w:val="false"/>
          <w:i w:val="false"/>
          <w:color w:val="000000"/>
          <w:sz w:val="28"/>
        </w:rPr>
        <w:t xml:space="preserve">өкiмiне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көрсетiлген өкiммен бекiтiлген "Қазақстан Республикасында зейнетақымен қамсыздандыру туралы" Қазақстан Республикасының Заңына өзгерiстер мен толықтырулар енгiзу туралы" Қазақстан Республикасының 2002 жылғы 29 желтоқсандағы Заңын iске асыру мақсатында Қазақстан Республикасы Yкiметiнiң қабылдануы қажет кесiмдерiнiң тiзбесiнде: </w:t>
      </w:r>
      <w:r>
        <w:br/>
      </w:r>
      <w:r>
        <w:rPr>
          <w:rFonts w:ascii="Times New Roman"/>
          <w:b w:val="false"/>
          <w:i w:val="false"/>
          <w:color w:val="000000"/>
          <w:sz w:val="28"/>
        </w:rPr>
        <w:t xml:space="preserve">
      реттiк нөмiрлерi 7, 8-жолдар алынып тасталсын. </w:t>
      </w:r>
    </w:p>
    <w:bookmarkEnd w:id="0"/>
    <w:p>
      <w:pPr>
        <w:spacing w:after="0"/>
        <w:ind w:left="0"/>
        <w:jc w:val="both"/>
      </w:pPr>
      <w:r>
        <w:rPr>
          <w:rFonts w:ascii="Times New Roman"/>
          <w:b w:val="false"/>
          <w:i/>
          <w:color w:val="000000"/>
          <w:sz w:val="28"/>
        </w:rPr>
        <w:t xml:space="preserve">       Премьер-Министрдiң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