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de82" w14:textId="fe2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әлеуметтік сақтандыру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12 қарашадағы N 277-ө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"Мiндеттi әлеуметтiк сақтандыру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(бұдан әрi - тiзбе)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тiзбеге сәйкес нормативтiк құқықтық кесiмдердiң жобаларын әзiрлесiн және Қазақстан Республикасы Үкiметiнiң бекiтуiне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 тiзбеге сәйкес ведомстволық нормативтiк құқықтық кесiмдердi қабылдасын және Қазақстан Республикасының Үкiметiн қабылданған шаралар туралы хабардар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277 өкімiмен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"Мiндеттi әлеуметтiк сақтандыру туралы" Қазақстан Республикасының Заңын iске асыру мақсатында қабылдануы қажет нормативтiк құқықтық кесiмдердiң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       Нормативтік құқықтық    Орындалу             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     кесiмнiң атауы          мерзiмi           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Үкiметiнің мынадай қаулыларының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жобаларын әзiрлеу және енгiзу: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 "Мемлекеттiк әлеуметтік    2004                 ЕХҚМ, ҚарМ,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қоры"           наурыз               ЭБЖМ,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акционерлiк қоғамын құру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 "Қазақстан Республикасы    2004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Еңбек және халықты         наурыз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министрлiгiнiң мәселелерi"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2001 жылғы 20 шілдедегi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983 қаулысына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 Әлеуметтiк аударымдарды    2004                 ЕХҚМ,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есептеу eрежесi мен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мерзiмiн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  Мемлекеттiк әлеуметтiк     2004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қорынан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мөлшерiн арттыру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есептеу eрежесiн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  Әлеуметтiк төлемдердi     2004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тағайындау жөнiндегі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уәкілеттi органның,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3ейнетақы төлеу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орталықтың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(немесе)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қорының кiнәсiнен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уақтылы не толық алынбаған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төлемдердi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eрежесiн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 Мемлекеттiк әлеуметтік    2004 шілде         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                              ЭБЖМ,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активтерiн инвестициялауға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қаржы құралдарының              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тiзбесiн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  Мемлекеттiк әлеуметтiк    2004 қазан            ЕХҚМ,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 бағалы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қағаздарға және басқа да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 құралдарға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қызметiн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  Мемлекеттiк әлеуметтiк    2004 қазан            ЕХҚМ,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қызметiн жүзеге асыруға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комиссиялық сыйақының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пайыздық ставкасының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шектi мөлшерiн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 тетiгiн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  Мемлекеттік әлеуметтiк    2004                  ЕХҚМ, 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        қараша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қаржылық тұрақтылығын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лимиттердi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мынадай ведомстволық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кесiмдерін әзірлеу және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 Мемлекеттiк әлеуметтік     2004 шілде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әлеуметтік төлемдердi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тағайындауға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өтініш нысанын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 Мемлекеттiк әлеуметтiк    2004 тамыз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басшы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қойылатын білiктiлiк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талаптарын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 Мемлекеттік әлеуметті     2004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қаржылық және 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есептілiкті беруiнiң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тiзбесiн, нысандары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мерзiмiн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  Еңбек ету қабілетiн       2004 қазан         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жоғалту дәрежесiн                  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куәландыру және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eрежесiн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 Meмлекеттік әлеуметтiк    2004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қорының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қызметін инспекциялау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 Әлеуметтiк аударымдарды   2004              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төлеушiнiң Зейнетақы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орталықтан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аударылған сомалар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