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50ae" w14:textId="e865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құрылыcының құнын төмендету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11 қарашадағы N 275-ө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құрылысының құнын төмендету және оны халықтың қалың жiгiнiң алуына қол жеткiзу жөнiнде шаралар қабылдау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тұрғын үй құрылысының құнын төмендету жөнiндегi іс-шаралар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 Қазақстан Республикасының Индустрия және сауда министрлiгiне жарты жылдың қорытындысы бойынша 2004 жылғы 15 қаңтарға және 15 шiлдеге Жоспардың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Қазақстан Республикасының Үкiметiне жарты жылдың қорытындысы бойынша 2004 жылғы 25 қаңтарға және 25 шілдеге Жоспардың орындалу барысы туралы жиынтық ақпарат ұсынсын.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275 өкiмiмен бекiтiлген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Қазақстан Республикасында тұрғын үй құрылысының құнын төмендету жөнiндегі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   Іс-шара            Аяқталу нысаны    Орындауға   Opындау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                   жауаптылар 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1            2                   3                 4            5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Ұтымды көлемдiк-жоспарлау,   Ұсынымдар        ИСМ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сындарлы және инженерлiк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шешімдердi, coндай-ақ                                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үйлер салу үшін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құрылысының жүйесіндегi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тұpғын кварталдардың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орналасуын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 ұсынымдар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Тапсырысшылар (құрылыс       Нұсқаулықтың     ИСМ,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салушылар) мемлекеттік       жобасы және     облыстардың,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 есебiнен       тұрақты бақылау Астана және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немесе олардың                               Алматы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тұрғызылатын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үйлерді (тұрғын үйлердi,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жатақханаларды) жобалауға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тапсырманы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министрлiгiнiң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iстерi жөнiндегi комитетiмен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келiсудi қамтамасыз етсiн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Магистральды инженерлiк      Қазақстан        ИСМ,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желiлердiң жанынан,          Республикасының облыстардың,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құрылыстар         Үкiметiне       Астана және  қаңтар.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коммуникациялардан       ақпарат         Алматы       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бос аумақтарда мемлекеттiк                   қалаларының  шілдеде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 есебiнен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немесе олардың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тұрғызылатын тұрғын үйлер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үшiн алаңдар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бөлiп берудi көздеу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Тұрғын үйлер салушыларға      Қазақстан       Облыстардың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бөлiп берiлген жер телiмiнің  Республикасының Астана және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шегiнде салынып жатқан тұрғын Үкiметiне       Алматы       I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үйлердiң инженерлiк           ұсыныстар       қалаларының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желiлерiн қоспағанда, жаппай                  әкімдepi,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салынған аудандарда                   ЭМРМ,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(жеке тұрғын үйлердi қоса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алғанда, тұрғын үйлер тобы)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магистральды және кварталiшілік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инженерлiк желiлердi,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инженерлiк (коммуналдық)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 және жайластыруға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байланысты шығындарды жүктеуге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 бермеу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Тиiстi отандық өнімдер       Қазақстан    ИСМ,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болған кезде мемлекеттiк     Республика.  министрліктер,сайын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 есебiнен       сының        облыстардың,  қаңтарда,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немесе олардың қатысуымен    Үкіметіне    Астана және   шілдеде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тұрғызылатын                 ақпарат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үйлердi (тұрғын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үйлердi, жатақханаларды)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салған кезде қымбат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тұратын импорттық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материалдарын,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бұйымдарын, құрастырмаларын,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инженерлік жабдықтарды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 салу керек-жарақтарын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қолдануға жол бермеу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Құрылыс материалдары, бұйымдары Жобалардың   ИСМ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құрастырмалары өндірiсін     тізбесі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 ықтимал инвесторларды                 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үшiн 2004-2010 жылдарға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басым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жобалардың тiзбесiн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конкурсты ұйымдастырушы    Қазақстан    ИСМ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конкурстық құжаттамада        Республика.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мердігердің (бac мердiгердің) сының                 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өткiзiлетiн конкурстың мәнi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болып табылатын және    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сатып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жататын жұмыстар көлемiнің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(құрылыс құнының) жиынтығында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үштен екi бөлiгiнен астамын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қосалқы мердiгерлiкке беруге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тыйым салу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шартын енгiзуiн;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ықтимал жеткізушiнiң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конкурстық өтінімде,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тапсырысшы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(жобаның немесе бағдарламаның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инвесторы) мен конкурста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жеңiп шыққан мердігердің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(бас мердiгердiң)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жасалған мердiгерлік шартта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мердiгер (бас мердiгер)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қосалқы мердiгердiң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орындауына бермекшi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отырған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(қызметтер көрсетудiң)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 мен көлемдерiн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көрсетудi көздейтiн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кейбiр құқықтық кесiмдерге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енгізу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Мынадай жаңа құрылыс       Қазақстан       ИСМ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нормалары                  Республикасының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ережелерiн:            Үкіметіне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"Құрылыстағы сметалық      ақпарат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жүйесi",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 құрылыстың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сметалық құнын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тәртiбi", "Инвестицияларды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негіздеме сатыларының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айырысу құнын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тәртiбi", жаңа сметалық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нормалар мен бағалар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жинақтарын, сондай-ақ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сметалық нормалар мен бағалар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сметалық құжаттаманы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есептеу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eтудi қолданысқа енгізу.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