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36280" w14:textId="7a362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Бұрын КСРО әскери ведомстволарының мүддесiне пайдаланылған бұрынғы әскери сынау полигондарының жерлерiн қалпына келтiру және пайдалану бойынша ұсыныстар әзiрлеу жөніндегi ведомствоаралық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2003 жылғы 8 қарашадағы N 272-ө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Бұрын КСРО әскери ведомстволарының мүддесiне пайдаланылған бұрынғы әскери сынау полигондарының жерлерiн қалпына келтiру және пайдалану жөнiнде ұсыныстар әзiрлеу мақсатында: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Мынадай құрамда ведомствоаралық жұмыс тобы құрылсын: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Школьник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Сергеевич            Энергетика және минералдық ресурстар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министрi, жетекшi;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Әшімов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Нұрғали Сәдуақасұлы           Энергетика және минералдық ресурстар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бiрiншi вице-министрi, жетекшiнiң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орынбасары;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Әбiлдинов                   - Қазақстан Республикасы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Думан Ахатұлы                 шаруашылығы министрлiгінің Егiн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шаруашылығы департаментi өсімдiк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шаруашылығы бөлімінің бастығы;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Әдiлғазин                   - Қазақстан Республикасының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Mахмұт Хадерұлы               қауiпсiздiк комитетi 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қауiпсiздiк департаментiнің бөлiмше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бастығы (келiсiм бойынша);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Бейсембаев                  - Павлодар облыстық жер ресурстарын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Нұратай Темiрболатұлы         басқару жөнiндегi комитетiнiң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төрағасы;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Дю                          - Қарағанды облыстық қоршаған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Борис Николаевич              ортаны қорғау аумақтық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бастығының орынбасары;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Жекеев                      - Ақтөбе облыстық жер ресурстарын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Мәлiк Наурызғалиұлы           басқару жөніндегi комитетiнiң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төрағасы;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Ермекова                    - Қазақстан Республикасы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Несiпбала Әбсағитқызы         және бюджеттік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министрлiгiнiң Салалық органдардың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шығыстарын жоспарлау департаменті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директорының орынбасары;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Қасымқанов                  - Қазақстан Республикасы Әдiлет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Тоқтар Көбегенұлы             министрлiгiнiң халықаралық құқық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басқармасы халықаралық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міндеттемелерді талдау және атқару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мәселелерi жөніндегi бөлiмінің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бастығы;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Қарасартов                  - Қарағанды облыстық жер ресурстарын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Дәурен Абзалұлы               басқару жөнiндегi комитетiнiң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төрағасы;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Меньшаев                    - Қазақстан Республикасының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Васильевич          ресурстарын басқару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агенттiгi жерге орналастыру бөлiмiнiң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бастығы;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Омарханов                   - Қарағанды облысы Қарқаралы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Ниқанбай Иманғалиұлы          ауданының әкiмi;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Оңғарбаев                   - Қазақстан Республикасы Энергетика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Мiрболат Зарифұлы             және минералдық ресурстар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министрлiгiнiң Жер қойнауын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пайдалану департаментi жер қойнауын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пайдалану мониторингi бөлiмінің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бастығы;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Рясков                      - Қазақстан Республикасы Энергетика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Евгений Яковлевич             және минералдық ресурстар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министрлiгiнiң Мемлекеттiк активтердi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технологиялық дамыту және басқару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департаменті директорының орынбасары;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Соловьев                    - Шығыс Қазақстан облысы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Васильевич           ресурстарын басқару жөніндегi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комитетінiң төрағасы;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Тайжанов                    - Қазақстан Республикасы Қорғаныс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Жұма Дауылбайұлы              министрлiгiнiң құрылыс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әскерлердi пәтерге орналастыру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басқармасы арнайы объектілер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басқармасының бастығы;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Төлебаев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Алмас Қажыкенұлы              Энергетика және минералдық ресурстар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министрлiгi Импорт алмастыру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сыртқы байланыстар департаментiнiң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директоры;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Тухватулин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Шамиль Талибулович            Энергетика және минералдық ресурстар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министрлiгi "Қазақстан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Республикасының Ұлттық ядролық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орталығы" республикалық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кәсiпорнының бас директоры;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Орынбасаров                 - Атырау облыстық жер ресурстарын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Төлеп Қиялбайұлы              басқару жөніндегi комитетiнiң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төрағасы;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Шварц                       - Қазақстан Республикасы 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Валерий Валентинович          сақтау министрлiгiнің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санитарлық-эпидемиологиялық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қадағалау комитетi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санитарлық-гигиеналық қадағалау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басқармасының бастығы;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Щелчков                     - Қазақстан Республикасы Энергетика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Евгений Михайлович            және минералдық ресурстар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министрлiгiнің Геология және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қойнауын қорғау комитетi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"Қазгеоақпарат"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геологиялық ақпарат орталығы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бастығының орынбасары.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Ведомствоаралық жұмыс тобы 2004 жылғы 1 наурызға дейiнгi мерзімде бұрын КСРО әскери ведомстволарының мүддесiне пайдаланылған бұрынғы әскери сынау полигондарының жерлерiн қалпына келтiру және пайдалану жөнiндегi ұсыныстарды Қазақстан Республикасының Үкiметiне ұсынсын.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өкiмнiң орындалуын бақылау Қазақстан Республикасы Премьер-Министрiнiң орынбасары C.М.Мыңбаевқа жүктелсiн.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Премьер-Mинистр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