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567e" w14:textId="1465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сақтауды басқару жүйесiн дамытудың ағымдағы жай-күйi мен перспективалары туралы" баяндаманы дайындау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7 қарашадағы N 267-р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сақтауды басқару жүйесiн дамытудың ағымдағы жай-күйi мен перспективалары туралы" баяндаманы дайындау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Хафиза Мұқтарқызы             Министрiнiң кеңесшiсi,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 Халел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Емдеу-алдын алу жұмысы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лицензиялау департаментiнiң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Дәденқызы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Әлеуметтiк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шығыстарын жоспарлау департаментінiң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Асатова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Ақмарал Болатайқызы           Премьер-Министрi Кеңсесiнiң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Әлеуметтiк-мәдени даму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денсаулық сақтау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тобына денсаулық сақтауды ұйымдастыру саласындағы тәуелсiз сарапшыларды белгiленген тәртiппен тартуға рұқсат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Жұмыс тобы 2003 жылғы 20 қарашаға дейінгі мерзімде "Денсаулық сақтауды басқару жүйесін дамытудың ағымдағы жай-күйі мен перспективалары туралы" баяндаманы ұсынсын.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