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4845" w14:textId="20f4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"Азғыр" және "Капустин Яр" полигондарының әсерi тиген Атырау және Батыс Қазақстан облыстары аудандарының аумақтарын кешендi тексеру жүргізу жөнiндегі 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26 қыркүйектегі N 230-ө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ведомствоаралық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 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Әбдiлдаұлы         ортаны қорғау вице-министрi,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Меркер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Александрович      сақтау министрлiгі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санитарлық-эпидемиологиялық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комитетiнiң төрағасы,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Базарбай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Сапар Қанатбайұлы         ортаны қорғау министрлігі Экологиялық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саясат және орнықты даму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экологиялық мониторингi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ақпарат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Әбсалықов               -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Қазба Нығметұлы           және ғылым министрлігі "Радиациялық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медицина және экология ғылыми-зерттеу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институты"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кәсiпорнының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Ғылманов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Жанболат Ғылманұлы        және минералдық ресурстар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ядролық орталығы"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мемлекеттiк кәсіпорны бас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көмекшiсi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Дайырбеков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Тiлеу Сiләмханұлы         және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Атом энергетикасы жөнiндегi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радиациялық және ядролық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Дөңбаев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Қалдыбек Мамытұлы         ғылым министрлiгi "Л.Н. Гумилев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атындағы Еуразия ұлттық университетi"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республикалық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физика кафедрасының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Сыздықова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Лариса Михайловна         және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Өңiрлiк саясат және бюджетаралық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қатынастар департаментi өңiрлiк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басқармасы өңiрлiк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бағдарламалар бөлiмiнiң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Көбейсiнов              - Батыс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Кәкен Көбейсiнұлы         мәслихатының депутаты (келiсiм бойынша).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Ведомствоаралық жұмыс тобы 2003 жылдың аяғына дейiн "Азғыр" және "Капустин Яр" бұрынғы әскери-сынау полигондарының әсерi тиген Батыс Қазақстан және Атырау облыстары аудандарының аумақтарын кешендi тексерудi жүргiзу жөнiндегi ұсыныстарын дайындасын және Қазақстан Республикасының Үкiметiне ұсынсын.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 Премьер-Министрiнiң орынбасары - Қазақстан Республикасының Ауыл шаруашылығы министрi А.С. Есiмовке жүктелсін.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