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1b46" w14:textId="077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30 қазанда Қазақстан кәсiпкерлерiнiң форумын өткiзу жөнiндегi ұйымдастыру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26 қыркүйектегі N 229-ө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Президентi Н.Ә. Назарбаевтың 2002 жылғы 18 қыркүйектегi Қазақстан кәсіпкерлерінің 10-шы форумында берiлген тапсырмасының 1-тармағы 10-тармақшасын орындау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30 қазанда Қазақстан кәсiпкерлерiнiң форумын өткiзу жөнiндегi ұйымдастыру комиссиясы (бұдан әрi - Ұйымдастыру комиссиясы)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Индустрия және сауда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Нығматуллин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         және коммуникациялар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Андреевич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Шағын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Ибадоллаев               - "Шағын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Амалұлы             қоры"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 комиссиясы қазақстан кәсiпкерлерiнiң форумын өткiзудi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 комиссиясының отырыстары айына кемiнде бiр рет өткiзiлсiн.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