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bad8d" w14:textId="02bad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"Байқоңыр" ғарыш айлағында "Ангара" ғарыш зымыран кешенiн құру жобасын iске асыру бойынша ұсыныстар әзiрлеу жөнiндегi ведомствоаралық жұмыс тобын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2003 жылғы 12 қыркүйектегі N 216-ө Өкімі. Күші жойылды - Қазақстан Республикасы Үкіметінің 2011 жылғы 16 ақпандағы № 141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2011.02.16 </w:t>
      </w:r>
      <w:r>
        <w:rPr>
          <w:rFonts w:ascii="Times New Roman"/>
          <w:b w:val="false"/>
          <w:i w:val="false"/>
          <w:color w:val="ff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"Байқоңыр" ғарыш айлағында "Ангара" ғарыш зымыран кешенiн құру жобасын iске асыру және қаржыландыру көздерi жөнiнде ұсыныстар әзiрлеу үшін: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Мынадай құрамдағы ведомствоаралық жұмыс тобы құрылсын: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Байдәулетов                - Қазақстан Республикасының Көлiк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Нұржан Тәлiпұлы              және коммуникациялар вице-министрi,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жетекшi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Қосынов                    - Қазақстан Республикасының Көлiк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Алмас Олжабайұлы             және коммуникациялар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Аэроғарыш комитетiнiң төрағасы,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жетекшiнiң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Ердебай                    - Қазақстан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Дәурен Иманжанұлы            және сауда министрлiгi Инвестициялар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жөнiндегi комитетi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Сайымбетова     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Ажаркүл Әлментайқызы         министрлiгi Мемлекеттiк мүлiк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жекешелендiру комитетi мемлекеттiң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қатысуы бар мемлекеттiк емес заңды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тұлғалармен жұмыс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басқармасы сенiмгерлiк басқару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бөлiмiнiң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Өтембаев                   - Қазақстан Республикасының Көлiк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Нұрлан Аббасұлы              және коммуникациялар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Аэроғарыш комитетi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Шәрiпов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Талғат Қайыркенұлы           Экономика және бюджеттiк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министрлiгi Салалық органдардың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шығыстарын жоспарлау департаментi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өнеркәсiп, құрылыс және көлiк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Шымырбаев                  - "Инфракос-Экос" еншiлес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Қатубайұлы             кәсiпорыны директорының орынбасары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бас конструкторы (келiсiм бойынша)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Ведомствоаралық жұмыс тобы аталған жобаны қаржыландыру мәселелерiн қоса алғанда, Қазақстан Реснубликасының Үкiметіне оны iске асыру жөнiндегi ұсыныстарды, бiр ай мерзiмде ұсынсын.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