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f3d3" w14:textId="19bf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Экономиканың мамандарға болжамды қажеттiлiгiн анықтау әдiстемесін әзiрлеу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4 қыркүйектегі 203-ө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Экономиканың мамандарға болжамды қажеттiлiгiн анықтау әдiстемесiн әзiрлеу жөнiндегi ұсыныстарды пысықтау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Арысбекұлы       және бюджеттiк жоспарлау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Гамарник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Николаевич       ғылым бiрiншi вице-министрi,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Әшитов 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Зайырқанұлы      халықты әлеуметтiк қорғау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Мешiмбаева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Анар Ертөлеқызы          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Аймақтық саясат және бюджетаралық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қатынастар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Әбдiрәсiлов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Болатбек Серiкбайұлы      ғылым министрлiгi Жоғары және жоғары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орнынан кейiнгi кәсiптiк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Балқияев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Нұриденұлы         бюджеттiк жоспарлау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Экономикалық саясат және индикативтiк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жоспарлау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Васильевич           ғылым министрлiгi Д.Серiкбаев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Шығыс Қазақстан мемлекеттiк 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университетiнiң профессоры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Жолдасбаев              - Қазақстан Республикасының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Сансызбай Елеусiзұлы      жөнiндегi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Имашева                 - Қазақстан Республикасының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Сағадат Оңғарбайқызы      жөнiндегi агенттiгi Статистикалық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ақпаратты талдау және жариялау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бөлiм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Кенжеғозин Марат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Балғожаұлы                министрлiгiнiң Ұлттық ғылым академиясы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Экономика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Лекер   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Ахметұлы          ғылым министрлiгi Бастауыш және кәсiптiк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орта бiлiм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Сәбиева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Қасенқызы          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Еңбек нарығын реттеу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Тұрғанқұлов             - Қазақстан Республикасының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Қасымқұлұлы         және байланыс жөнiндегi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Яновская 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Алексеевна          ғылым министрлiгi T.Рысқұлов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Қазақ экономика университетiнiң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жұмыс жөнiндегi проректоры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екi ай мерзімде Экономиканың мамандарға болжамды қажеттілігін анықтау әдістемесін әзірлеу жөніндегі ұсыныстарды Қазақстан Республикасы Үкіметінің қарауына енгізсін.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Премьер-Министрінің бірінші орынбасары А.С.Павловқа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