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d32" w14:textId="4a5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Малайзияның Жоғарғы билеушісi XII Янг Ди-Пертуан Агонгтың Қазақстан Республикасына мемлекеттiк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28 тамыздағы N 193-ө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Малайзия арасындағы екi жақты ынтымақтастықты нығайту және 2003 жылғы 11-14 қыркүйекте Алматы және Астана қалаларында Малайзияның Жоғарғы билеушiсi XII Янг Ди-Пертуан Агонгтың Қазақстан Республикасына мемлекеттiк сапарын дайындау және өткiзу жөнiндегi протоколдық-ұйымдастыру iс-шараларын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министрлiгі 2003 жылғы 11-14 қыркүйекте Алматы және Астана қалаларында Малайзияның Жоғарғы билеушісі XII Янг Ди-Пертуан Агонгтың Қазақстан Республикасына мемлекеттік сапарын (бұдан әрi - сапар) дайындау және өткiзу жөнiнде протоколдық-ұйымдастыру iс-шараларын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Президентiнің Іс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Малайзия ресми делегациясының мүшелерiн орналастыру, тамақтандыру және оларға көлiктiк қызмет көрсету жөнiнде қажетті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жылға арналған республикалық бюджетте "Ресми делегацияларға қызмет көрсету" бағдарламасы бойынша көзделген қаражат есебінен сапарды өткiзуге қатысты шығыстарды қаржыландыруды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Президентiнiң Күзет қызметi (келiсiм бойынша), Қазақстан Республикасының Ұлттық қауiпсiздiк комитетi (келiсiм бойынша) Малайзияның ресми делегациясы мүшелерiнiң әуежайлардағы, тұратын және болатын орындарындағы қауiпсiздiгiн, сондай-ақ жүретiн бағыттары бойынша бiрге жүрудi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бiрлесiп, Малайзияның Жоғарғы билеушiсi XII Янг Ди-Пертуан Агонгтың арнайы ұшағының Қазақстан Республикасының аумағы үстiнен ұшып өтуiн, Алматы және Астана қалаларының әуежайларында қонуын және одан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және Астана қалаларының әуежайларында арнайы ұшаққа техникалық қызмет көрсетудi, оның тұрағын және жанармай құюды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министрлігі сапардың бұқаралық ақпарат құралдарында жариялануын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және Астана қалаларының әкiмдерi Малайзияның ресми делегациясын күтiп алу мен шығарып салу жөнiндегi ұйымдастыру iс-шараларын орындауды, әуежайларды және көшелердi безендiрудi, сондай-ақ мәдени бағдарламаларды ұйымдастыруды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Малайзияның Жоғарғы билеушiсi XII Янг Ди-Пертуан Агонгты күтiп алу және шығарып салу ресми салтанатына қатыссын;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атынан берiлетiн ресми қонақасыда концерттік бағдарламаны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өкiмнiң iске асырылуын бақылау Қазақстан Республикасының Сыртқы iстер министрлiгiне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Малайзия ресми делегациясының мүшелерін орналастыру, тамақтандыру және оларға көліктік қызмет көрсету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Малайзия ресми делегациясының мүшелерін (1+1+10), бірге жүретін адамдарды Астана қаласында "Окан Интерконтиненталь - Астана", Алматы қаласында "Анкара Риджент" қонақ үйлерінде орналастыру, тамақтандыру және оларға көліктік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Президенті Күзет қызметінің қызметкерлерін "Окан Интерконтиненталь - Астана" және "Анкара Риджент" қонақ үйлерінде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өнімдерін (бейдждер, автомобильдерге арналған арнайы рұқсатнамалар, кувертка карталары, ресми қонақасыға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Делегация басшысы мен мүшелері үшін сыйлық және кәдесыйлар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Малайзияның ресми делегациясын қарсы алу және шығарып салу кезінде Астана және Алматы қалалары әуежайларында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Президенті Н.Ә.Назарбаевтың атынан Малайзияның Жоғарғы билеушісі ХІІ Янг Ди-Пертуан Агонгтың құрметіне ресми қонақасы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Малайзия ресми делегациясының мүшелеріне және бірге жүретін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