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077a" w14:textId="2210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Бұрынғы Семей ядролық полигонының және Арал өңірінің проблемаларын кешенді шешу бойынша ұсыныстар әзірлеу жөніндегі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22 тамыздағы N 182-ө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Бұрынғы Семей ядролық сынақ полигонының және Арал өңiрiнiң проблемаларын кешендi шешу бойынша ұсыныстар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 Министрiнiң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 және бюджеттiк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   халықты әлеуметтiк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Әбсәметұлы  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Өңiрлiк саясат және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қатынастар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Айталы  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Әбдiрахманұлы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Әбсалықов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Нығматұлы              сақтау министрлiгi "Радиациялық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медицина және экология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институты"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Әшiрова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Нұрия Кенжеханқызы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Әлеуметтiк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Беспалинов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Тілеуғазы Айтқазыұлы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Өңiрлiк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бюджетаралық қатынастар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Аймақтық саясат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Базарбаев                   - Қазақстан Республикасы Қоршаған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Қанатбайұлы             ортаны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Экологиялық саясат және орнықты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мониторинг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экологиялық ақпарат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Диханбаева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Әлкейқызы      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Афанасьевич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Атом энергетикасы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Көшенов   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Рахымбекұлы          ортаны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Экологиялық саясат және орнықты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  ғылым министрлiгi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Төлеутай Сатайұлы             шаруашылығы Агроөнеркәсiп кешенi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ауылдық аумақтарды дамытуды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мемлекеттiк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  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Халел Әлжанұлы                сақтау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Емдеу-профилактикалық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Тұтқышев 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Бексұлтан Серiкбайұлы 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Тухватулин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Шәмiл Тәлиболлаұлы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Республикасының Ұлттық ядролық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Тоқсейiтова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Мүсiлiмқызы    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Әлеуметтiк қамсыздандыру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бюджеттiк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қаржыландыру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Эльзенбах     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Яновна                  жөнiндегi агенттiгi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ақпаратты талдау және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Черкашина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Алимпиада Ивановна            Мәжiлiсiнiң депутаты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Оразұлы                 Мәжілісінің депутаты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ҚР Үкіметінің 2003.11.07. N 266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ҚР Үкіметінің 2003.12.30. N 322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қаңтарға дейiн бұрынғы Семей ядролық сынақ полигонының және 2003 жылғы 1 қазанға дейiн Арал өңiрi бойынша проблемаларын кешендi шешу жөнiндегi ұсыныстарды Қазақстан Республикасының Yкiметiне берсiн.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