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b135" w14:textId="109b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өнiмдерiнiң жекелеген түрлерiн өндiрудi және олардың айналымын мемлекеттiк реттеу туралы" Қазақстан Республикасының Заңын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11 тамыздағы N 169-ө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"Мұнай өнiмдерiнiң жекелеген түрлерiн өндiрудi және олардың айналымын мемлекеттiк реттеу туралы" Қазақстан Республикасының 2003 жылғы 7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қоса берiлiп отырған "Мұнай өнiмдерiнiң жекелеген түрлерiн өндiрудi және олардың айналымын мемлекеттiк реттеу туралы" Қазақстан Республикасының Заңын iске асыру жөнiндегi iс-шаралар жоспары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169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"Мұнай өнiмдерiнiң жекелеген түрлерiн өндiрудi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олардың айналымын мемлекеттiк реттеу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 iске асыру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 Нормативтiк құқықтық кесiмнiң атауы   |Орындалу | Орындалуға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       | мерзiмi |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 |         |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 |         |  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 мынадай қаулыларының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әзiрлеу және енгiзу: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1) мұнай өнiмдерiн өндiрудi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кезiндегi бiлiктiлiк талаптарын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туралы;                                   2003 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Қазақстан Республикасы Үкiметiнiң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 29 желтоқсандағы N 1894        15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мұнай өнiмдерiн өндiрудi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лицензиялау саласындағы уәкiлеттi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органды айқындау бойынша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1) мониторингтi жүзеге асыруға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мәлiметтердi берудiң нысандарын, ережесi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мерзiмдерiн бекiту туралы;            2003       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Қазақстан Республикасы Үкiметiнiң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2002 жылғы 3 қыркүйектегi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    15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2002 жылғы 9 қазандағы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қаулыларына мұнай өнiмдерiнiң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түрлерiн өндiрудi және олардың айналымын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реттеу саласындағы уәкiлеттi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органның функцияларын орындау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туралы.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ведомстволық нормативтiк құқықтық кесiмдердi әзiрлеу және бекiту: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1) мұнай өнiмдерiн өндiру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айналымы теңгерiмiн жасай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дерекқорды жүргiзу туралы;       2003       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декларацияны тапсырудың нысандарын,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eрежесi мен мерзiмдерiн бекiту туралы;    15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iлеспе жүкқұжаттарын ресiмдеу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eрежесiн бекiту туралы.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мұнай өнiмдерiн өндiрудiң және (немесе)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олардың айналымының көлемi туралы         2003       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мәлiметтердi және өзге де қажеттi         жылғы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 мемлекеттiк органдардың         15 тамыз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дерекқорға ұсыну ережесi мен                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нысанын бекiту туралы.                                КБА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1) мұнай және (немесе) газ өндiретiн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ұйымдардың мұнай өнiмдерiн өндiру         2003 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көлемдерi мен шикi мұнайды және (немесе)  жылғы     2) тармақша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 конденсатын және басқа да шикiзат     15 тамыз   ҚОҚМ-мен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көздерiн жеткiзуiнің ең аз көлемдерiн               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туралы;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өндiрiс паспортын толтыру нысаны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eрежесiн бекiту туралы.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мұнай өнiмдерiн өндiру және сату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ақпаратты уәкiлеттi органға        2003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автоматтандырылған берудi қамтамасыз      жылғы      ҚарМ-мен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ететiн есепке алудың бақылау аспаптарын   15 тамыз  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қолдану жөнiндегi ережелер мен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талаптарды бекiту туралы.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