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c16e" w14:textId="e96c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2003 жылғы 19 шілдедегі N 150 өкіміне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25 шілдедегі N 156-ө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"Электр энергиясының бөлшек сауда рыногын реформалау жөніндегі жұмыс тобын құру туралы" Қазақстан Республикасы Премьер-Министрінің 2003 жылғы 19 шілдедегі N 150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жол: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"Дүкенбаев              - сарапшы"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Кенжемұрат Дүкенбайұлы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"Дүкенбаев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Кенжемұрат Дүкенбайұлы    Премьер-Министрінің кеңесшісі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жетекшінің орынбасары";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энергиясының бөлшек сауда рыногын реформалау жөніндегі жұмыс тобының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Михалченко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Василий Николаевич       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Стандарттау, метрология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сертификаттау жөніндегі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төрағасының орынбасары.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өкімнің орындалуын бақылау Қазақстан Республикасы Премьер-Министрінің орынбасары С.М.Мыңбаевқа жүктелсін.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