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0350b" w14:textId="f9035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Электр энергиясының бөлшек сауда рыногын реформалау жөніндегi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2003 жылғы 19 шілдедегі N 150-ө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Электр энергиясының бөлшек сауда рыногын реформалауды жүзеге асыру мақсатында мынадай құрамда жұмыс тобы құрылсын: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Мыңбаев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Сауат Мұхаметбайұлы     Министрiнiң орынбасары,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Оразбаев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Бiрлiк Есiркепұлы       Энергетика және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вице-министрi, жетекшiнiң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Жандосов              - Қазақстан Республикасы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Ораз Әлиұлы             монополияларды реттеу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бәсекелестiктi қорғау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агенттiгiнiң төрағасы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Асанов                - Қазақстан Республикасының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Жақып Қажманұлы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Раханов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Мақсұтбек Смағұлұлы     министрлiгi Мемлекеттiк мүлiк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жекешелендiру комитетiнiң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Бертiсбаев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Несiпқұл Бертiсбайұлы   Энергетика және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министрлiгiнiң Департамент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Бозымбаев             - "KEGOC" ААҚ-тың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Қанат Алдабергенұлы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Әбiтаев               - "KEGOC" ААҚ-тың вице-президентi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Есберген Әбiтайұлы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Дәукеев               - Алматы энергетика және байланыс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Ғұмарбек Жүсiпұлы       институтының ректоры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Жақсалиев Бақытжан    - "КОРЕМ" ЖАҚ-тың президентi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Мұхамбетқалиұлы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Жамұханов             - "Көкшетауэнерго" ЖШС-ның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Талғат Үкiмжанұлы       президентi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Кухарский             - "Алматы Пауэр Консалидейтед" ЖАҚ-тың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Анатолий Павлович       бас инженерiнiң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Спасов                - "Аксесс энерго трейд" бас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Евгений Никифорович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Табанов               - "Астанэнергосервис" ААҚ-тың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Эльдар Рашидович        басқармасының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Дүкенбаев Кенжемұрат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Дүкенбайұлы             Премьер-Министрінің кеңесшісі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жетекшінің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Михалченко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Василий Николаевич      Индустрия және сауда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Стандарттау, метрология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сертификаттау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комитеті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Өзгеріс енгізілді - ҚР Премьер-Министрінің 2003.07.25. N 156-ө </w:t>
      </w:r>
      <w:r>
        <w:rPr>
          <w:rFonts w:ascii="Times New Roman"/>
          <w:b w:val="false"/>
          <w:i w:val="false"/>
          <w:color w:val="ff0000"/>
          <w:sz w:val="28"/>
        </w:rPr>
        <w:t xml:space="preserve">өкімімен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2003 жылғы 1 қыркүйекке дейінгі мерзімде Электр энергиясының бөлшек сауда рыногын реформалау тұжырымдамасының жобасын енгiзсiн;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2004 жылғы 1 қаңтарға дейінгі мерзімде Электр энергиясының бөлшек сауда рыногы жұмыс істеуінің ережесін әзiрлесiн.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