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8c6d" w14:textId="ebe8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кодексін іске асыру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10 шілдедегі N 143-ө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Жер кодексін іске асыру мақсатында қабылдануы қажет Қазақстан Республикасының Үкіметі кесімдерінің тізбесі (бұдан әрі - Тізбе)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органдар Тізбеге сәйкес нормативтік құқықтық кесімдердің жобаларын әзірлесін және Қазақстан Республикасының Үкіметіне бекітуге енгізсін.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және жергілікті атқарушы органдар екі ай мерзімде Қазақстан Республикасының Жер кодексін іске асыруға тиісті ведомстволық нормативтік құқықтық кесімдер қабылдасын және қабылдаған шаралар туралы Қазақстан Республикасының Үкіметіне хабарласын.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10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143-ө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Жер кодексін </w:t>
      </w:r>
      <w:r>
        <w:br/>
      </w:r>
      <w:r>
        <w:rPr>
          <w:rFonts w:ascii="Times New Roman"/>
          <w:b/>
          <w:i w:val="false"/>
          <w:color w:val="000000"/>
        </w:rPr>
        <w:t xml:space="preserve">
іске асыру мақсатында қабылдануы қажет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Үкіметі </w:t>
      </w:r>
      <w:r>
        <w:br/>
      </w:r>
      <w:r>
        <w:rPr>
          <w:rFonts w:ascii="Times New Roman"/>
          <w:b/>
          <w:i w:val="false"/>
          <w:color w:val="000000"/>
        </w:rPr>
        <w:t xml:space="preserve">
кесімдерінің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 Қазақстан Республикасы          |   Орындалу   |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Үкіметінің нормативтік          |   мерзімі    | орындаушы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 құқықтық кесімдерінің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1                2                         3               4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Қазақстан Республикасы              2004 ж.,       ЖРА,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Президентінің "Қоршаған ортаны      қазан          АШМ,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қорғау жөніндегі басқа да                          ҚОҚМ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іс-шаралармен кешенді түрде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жерді ұтымды пайдалану, топырақ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құнарлығын сақтау және арттыру,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жер ресурстарын қорғау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Мемлекеттік бағдарлама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Жарлығының жобасы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Ауыл шаруашылығы мақсатындағы       2003 ж.,       ЖРА,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жер телімдерінің                    қыркүйек     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әкімшілік-аумақтық бірліктері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бойынша жеңілдікті бағаның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мөлшерін бекіту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Жер телімдері жеке меншікке         2003 ж.,       ЖРА,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берілген кезде, мемлекет немесе     қыркүйек     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мемлекеттік жер пайлананушылар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жалға берген кезде олар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төлемақының базалық ставкаларын,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сондай-ақ жер телімдерін жалға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беру құқығын сату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төлемақы мөлшерін бекіту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 Қызметтік жер үлесіне құқығы бар    2003 ж.,       ЖРА,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қызметкерлер санаттарының           қыркүйек     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тізбесін бекіту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 Жер теліміне меншік құқығына        2003 ж.,       ЖРА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жерді пайдалану құқығына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берілетін құжаттардың нысандарын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бекіту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 Жер теліміне немесе жер теліміне    2003 ж.,       ЖРА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жалдау құқығын сату бойынша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сауда-саттық (конкурстарды,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аукциондарды) өткізу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ұйымдастыру тәртібін бекіту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 Ауыл шаруышылығы мен орман          2003 ж.,       ЖРА,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алқаптарын алып қоюдан туындаған    қыркүйек     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 және орман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өндірісі шығындарын өтеу әрі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 шаруашылығы мен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шаруашылығын жүргізумен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байланысты емес мақсаттарда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оларды пайдалану нормативтерін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жердің құнарлы қабатын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өнімділігі аз немесе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бермейтін алқаптарда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кезінде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өндірісінің шығындарын өтеу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тәртібін бекіту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 Жерді пайдалану мен оның            2003 ж.,       ЖРА,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қорғалуын мемлекеттік бақылауды     қыркүйек       АШМ,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жүзеге асыру тәртібін бекіту                       ҚОҚМ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 Мемлекеттік жер кадастрын           2003 ж.,       ЖРА,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жүргізу тәртібін және жер           қыркүйек       ҚОҚМ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телімдеріне кадастрлық нөмірлер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қалыптастыру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облыстарға,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 қалаларға, аудандарға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облыстық (аудандық) маңызы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қалаларға берілетін кодтардың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тізбесін бекіту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Жер мониторингін жүргізу және       2003 ж.,       ЖРА,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оның деректерін пайдалану           қыркүйек       ҚОҚМ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тәртібін бекіту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Ерекше қорғалатын табиғи            2003 ж.,       ЖРА,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аумақтарға жерлерді жатқызу және    қыркүйек       АШМ,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осы аумақтарға жерлерді резервте                   ҚОҚМ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сақтау тәртібін бекіту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Астана қаласының және басқа да      2003 ж.,    Астана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республикалық маңызы бар            қараша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қалалардың қала маңындағы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аймағына енгізілген жерлерді                    әкімдіктері,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пайланудың тәртібін бекіту                      ЖРА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Шаруа қожалығын немесе тауарлық     2003 ж.,    ЖРА, АШМ,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 шаруашылығы өндірісін          қараша      облыстық,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жүргізу үшін жеке және заңды                    Астана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тұлғалардың жеке меншік,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уақытша жерді пайдалану  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құқығында болуы мүмкін ауыл                     әкімдіктері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шаруашылығы мақсатындағы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телімдердің шекті (ең көп)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мөлшерін бір әкімшілік ауданның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(қаланың) шегінде бекіту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Азып-тозған және ластанған          2003 ж.,      ЖРА,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жерлерді консервациялау тәртібін    қараша        ҚОҚМ,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бекіту туралы                                     АШМ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