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06e" w14:textId="0b88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14-17 шілдеде Алматы қаласында Тәуелсіз Мемлекеттер Достастығы Табиғи және техногендік сипаттағы төтенше жағдайлар жөніндегі мемлекетаралық кеңесінің он жетінші мәжілісін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9 шілдедегі N 141-ө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14-17 шілдеде Алматы қаласында Тәуелсіз Мемлекеттер Достастығы Табиғи және техногендік сипаттағы төтенше жағдайлар жөніндегі мемлекетаралық кеңесінің он жетінші мәжілісін (бұдан әрі - ТЖ жөніндегі МАК мәжілісі) дайындау және өткізу жөніндегі іс-шараларды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2003 жылғы 14-17 шілдеде Алматы қаласында ТЖ жөніндегі МАК мәжілісін дайындау және өткізу жөніндегі іс-шаралар жоспары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орталық атқарушы органдар, Алматы облысының және Алматы қаласының әкімдері Жоспарда көзделген іс-шаралардың орындалуын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ТЖ жөніндегі МАК мәжілісіне қатысушылардың қонақ үйде тұруына 2003 жылға арналған республикалық бюджетте "Өкілдік шығындар" Бағдарламасы бойынша көзделген қаражат есебінен 2 670 000 (екі миллион алты жүз жетпіс мың) теңге бөлсін.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іске асырылуын бақылау Қазақстан Республикасының Төтенше жағдайлар жөніндегі агенттігіне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ТЖ жөніндегі МАК мәжілісін дайындау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өткізу жөніндегі іс-шаралар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(Алматы қаласы, 2003 жылғы 14-17 шілде)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 Іс-шаралар         |  Орындау  |  Жауапты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 |  мерзімі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ТЖ жөніндегі МАК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мәжілісіне қатысушы      13 шілдеге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елдердің жалауларын        дейін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баспа өнімдерін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(бейдждер, автомобиль.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дерге арнайы рұқсатна.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малар, кувертка карта.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ларын)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ТЖ жөніндегі МАК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мәжілісіне қатысушылар   13 шілдеге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кәдесыйлар мен        дейін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естелік сыйлықтар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Осы мәжілісте Қазақстан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 Үкіметінің  13 шілдеге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атынан сөйлейтін           дейін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сөздердің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ТЖ жөніндегі МАК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 өткізетін      14 шілде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үй-жайды жабдықтау және              жөніндегі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залды техникалық                     Алматы қаласының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безендіру (байланыс,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информатика, фото,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ТЖ жөніндегі МАК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мәжілісіне қатысушылар.  14 және 18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 Алматы қаласының        шілде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әуежайында қарсы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шығарып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(VIP-зал,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шай дастарханы)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ТЖ жөніндегі МАК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мәжілісіне қатысушылар.  14 шілде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 "Достық" қонақ үйіне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орналастыруды,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тамақтандыруды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көліктік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Кофе-брейктер, ресми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қабылдауды және          14 - 17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музыкамен сүйемелдеуді    шілде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Алматы облысының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Шамалған полигонындағы   14 - 17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 сынағын көруге және   шілде      жөніндегі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"Хан Тәңірі" тауының                 Алматы облысы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етегіндегі құтқарушы.                Алматы қаласының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лардың бірінші слетінің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ашылу рәсіміне баруын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қоса алғанда, таныстыру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тыру, сондай-ақ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іс-шараларды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 және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(Алматы қаласының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көрнекті жерлерін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ТЖ жөніндегі МАК 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мәжілісіне қатысушылар.  14 - 17     Ішкі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қауіпсіздігін         шілде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               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Бұқаралық ақпарат    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құралдарының өкілдері.   14 - 17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(БАҚ) жұмысты         шілде      жөніндегі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және ТЖ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жөніндегі МАК                        Мәдениет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мәжілісінің жұмысын                 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БАҚ-та жариялау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ТЖ жөніндегі МАК         2003 жылғы  Алматы облысы мен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мәжілісін өткізуге және  14 - 17     қаласының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соның шеңберінде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іс-шараларға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