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64a0" w14:textId="28c6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Денсаулық сақтау саласындағы ынтымақтастық жөнiндегі кеңесінiң мәжілісін өткізу үшін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19 маусымдағы N 131-ө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Тәуелсiз Мемлекеттер Достастығына қатысушы мемлекеттердің Денсаулық сақтау саласындағы ынтымақтастық жөнiндегі кеңесiнiң 15-мәжілiсiн өткiзуге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Pecпубликасының Сыртқы iстер министрлiгi Қазақстан Pecпубликасының Денсаулық сақтау министрлiгiне Тәуелсiз Мемлекеттер Достастығына қатысушы мемлекеттердiң Денсаулық сақтау саласындағы ынтымақтастық жөнiндегі кеңесi мүшелерінің 2003 жылғы шiлденiң 1-нен 3-не дейiн Астана қаласы мен Бурабай кентіндe тұруына 2003 жылға арналған республикалық бюджетте 042 "Өкілдік шығындар" бағдарламасы бойынша көзделген қаражат есебiнен 1 342 720 (бip миллион үш жүз қырық екi мың жетi жүз жиырма) теңге сомасында қаражат бөлсiн.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Премьеp-Министр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