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4fcb" w14:textId="5544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Химиялық қаруды әзiрлеуге, өндiруге, жинақтау мен қолдануға тыйым салу және оны жою туралы конвенция ережелерiнiң Қазақстан Республикасында сақталуын қамтамасыз ету жөнiндегі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11 маусымдағы N 125-ө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1999 жылғы 24 маусымдағы Қазақстан Республикасының Заңымен бекiтiлген 1993 жылғы Химиялық қаруды әзiрлеуге, өндiруге, жинақтау мен қолдануға тыйым салу және оны жою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конвенцияның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- Конвенция) ережелерiнiң Қазақстан Республикасында сақталуын қамтамасыз ету жөнiндегi ұсыныстарды әзiрлеу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ведомствоаралық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Әшiмов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Нұрғали Сәдуақасұлы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ресурстар бiрiншi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Capмұрзина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Ғайсақызы  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Технологиялық даму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мемлекеттiк активтердi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департаментiнiң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Әбдiрахымова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Айжамал Рахметоллақызы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Технологиялық даму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мемлекеттiк активтердi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департаментiнiң мұнай-химия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өнеркәсiбi бөлiмiнiң бас маманы,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Афанасий Григорьевич            Төтенше жағдайлар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агенттiгi Ұйымдастыру-бақылау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кадр жұмысы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 -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бойынша жедел топтың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Әбдiрахманов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Айдарханұлы              шаруашылығы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Өсiмдiктердi қорғау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Әбiлхайыров                   - Қазақстан Республикасы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Дәрмен Қаратайұлы               ғылым министрлiгiнiң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департаментiнiң болжау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ғылыми-техникалық бағдарламаларды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дамыту және инновациялық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қызмет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Әзiмова    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Эльвира Әбiлқасымқызы           министрлiгi Заңнама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департаментінің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құқық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Байкенжина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Әлия Құрманқызы    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жоспарлау министрлiгi Салалық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органдар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департаментінің өнеркәсiп, құрылыс,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Байсақов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Сатыбалдыұлы              Қорғаныс министрлiгi Қарулы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Күштерi радиациялық, химиялық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биологиялық қорғау әскерлерi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Байсуанов                     -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Әбiлмәжiнұлы              iстер министрлiгiнiң Көп жақты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ынтымақтастық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халықаралық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Бекеев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Әдiлетбек Төлендiұлы          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министрлiгi Мемлекеттiк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департаментінің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қорғауды мемлекеттiк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Елемесов                      - Қазақстан Республикасының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Еркебұлан Ғалымұлы              iстер министрлiгi арнайы полиция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Жақатаев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Еркiн Исаханұлы                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Экспорттық бақылау және экспорт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пен импортты лицензиялау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Жақыпбаев                     - Қазақстан Республикасының Ауыл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Нихмат Хамитұлы                 шаруашылығы министрлiгi Ветеринария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департаментiнiң эпизодты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мониторинг және ветеринариялық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iс-шаралар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Шарбақов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Жиенбайұлы                Денсаулық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санитарлық-гигиеналық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Талько             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Романович                және коммуникациялар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Темiр жол көлiгi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тасымалдау процесiн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Таубаев    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Ақатайұлы                 қауiпсiздiк комитетiнiң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Aбaуoв    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Мұхаметжан Мейрамұлы            және сауда министрлiгi Өнеркәсiп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салалары департаменті базалық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салалар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Еркебай                       - Қазақстан Республикасының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Уәлиұлы                прокуратурасы Алдын ала тергеу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анықтау заңдылығын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қадағалау жөнiндегi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бөлiм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Хайдарғалиева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Ахметқызы  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ресурстар министрлiгi Технологиялық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даму және мемлекеттiк активтердi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басқару департаментi мұнай-химия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өнеркәсiбi бөлiмiнiң бастығы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Ведомствоаралық жұмыс тобы Конвенция ережелерiнiң Қазақстан Республикасында сақталуын қамтамасыз ету жөнiндегi ұсыныстарын әзiрлесiн және оларды 2003 жылғы 1 желтоқсанға дейiнгi мерзiмде Қазақстан Республикасының Yкiметiне ұсынсын.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