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1055" w14:textId="3871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экологиялық ахуалына байланысты мәселелер жөнiнде ұсыныстар әзiрлеу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4 маусымдағы N 118-ө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Өскемен қаласының экологиялық ахуалына байланысты мәселелер бойынша ұсыныстар әзiрлеу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құрамдағы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Әбділдаұлы          ортаны қорғау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Меркер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Александрович       сақтау министрлігі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комитетiнiң төрағасы,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Базарбаев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 Қанатбайұлы          ортаны қорғау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экологиялық сараптама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қоршаған ортаның мониторингi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Әбдiреев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Сейтенұлы         және сауда министрлiгi Өнеркәсiп салалары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Біләлов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Қаскенұлы   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Геология және жер қойнауын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 гидрогеология басқармасының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асты суларын қорғау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Егоров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Жамбеков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Боранбайұлы 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Салалық органдардың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департаментi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қорғау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Зейнуллин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Әбдікәрiм Әбжәлелұлы       ғылым министрлiгi Ғылым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                   - Шығыс Қазақстан облыстық әкiмшiлiгi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Георгиевич            "Шығыс Қазақстан облыстық 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қорғау бағдарламаларын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жөнiндегi басқармасы"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мекемесiнiң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Келеманов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Ысқақұлы    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Геология және жер қойнауын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 "Шығыс Қазақстан жер қойнауы"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аумақтық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Қоспанов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Сәмбетұлы             ортаны қорғау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экологиялық сараптама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өндiрiстiк жобаларды сараптау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Құнанбаев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Нұрбек Сейiтхамзаұлы       жағдайлар жөнiндегi агенттiгi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Қазақстан төтенше жағдайлар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инспекциясының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Масленников              - Шығыс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Иванович             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Милитин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Александрович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Тұрлыханов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Болатұлы            ортаны қорғау министрлiгi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Қазақстан облыстық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қорғау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Черкашина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Алимпиада Ивановна         Мәжiлiсiнiң депутаты (келiсiм бойынша)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Өскемен қаласындағы экологиялық ахуалға байланысты мәселелер бойынша ұсыныстарды бiр ай мерзiмде Қазақстан Республикасының Үкiметiне ұсынсын.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