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7717" w14:textId="f23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саласындағы нормативтiк құқықтық базаны жетiлдiру жөнiнде ұсыныстар әзiрлеу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 маусымдағы N 116-ө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Қорғаныс саласындағы нормативтік құқықтық базаны жетiлдiру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Кәрімұлы                Қорғаныс министрiнiң экономика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қаржы жөніндегi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Вадимович            Ұлттық қауіпсiздiк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Кадрлар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Алагөзов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Жәукен Түкiбайұлы              Iшкi iстер министрлiгi Ішкi әскерлер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комитетiнің бас штабы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ұйымдаcтыру-жұмылдыру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Қабиұлы                   Қорғаныс министрiнің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Заң қызметiнің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Степаненко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    Қорғаныс министрлiгiнің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департаментi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орынбасары -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Қаппасов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Қайроллаұлы              Iшкi iстер министрлiгi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әскерлер комитетiнiң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бастығының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құқықтық сараптама және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нормативтік құқықтық кесімдердi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әзiрлеу жөніндегi бөлiмі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Таиров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Анварович                Қорғаныс министрлiгiнiң 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әлеуметтiк-құқықтық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құқықтық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бастығының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құқықтық жұмыс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Есенәлiұлы               Президентінің Күзет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Инспекциясының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Сәлменов                     -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Майдан Сәлменұлы               және коммуникациялар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 көлiгi департаментi теңiзде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жүзу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Қазыбаева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Шынар Советқызы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аппарат, қорғаныс,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қоғамдық тәртiп және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шығыстарын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кешенi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материалдық резерв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Тоқымов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Сағынтай Серiкұлы              Республикалық ұланы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- штабы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- орталық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құжаттамалық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бөлiмiнің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Нұрболат Нұрпейiсұлы           Төтенше жағдайлар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Жедел ден қою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азаматтық қорғаныс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аға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Төлеубаев                    - Бас әскери прокурордың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Ақтанұлы                 мемлекеттiк органдардың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аппараттарымен өзара iс-қимыл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жөніндегi аға көмекшiсi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Қапсаметұлы              Ұлттық қауiпсiздiк комитетi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аға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Ожаров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 Кәрiмұлы             Республикалық ұланының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аппараты заң қызметiнiң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Құрмашұлы            Iшкi iстер министрлiгi Әскери-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тергеу департаментiнің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 тексеру бөлiмшесiнiң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Сұлтанұлы                министрлiгiнiң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қаржы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бөлiмінің аға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Әбірахым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Ерғалиұлы               Әділет министрлiгi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департаментiнің жетекшi маманы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15 қарашаға дейiнгi мерзiмде қорғаныс саласындағы нормативтiк құқықтық базаны жетiлдiру жөнiнде ұсыныстар әзiрлесiн және белгiленген тәртiппен Қазақстан Республикасының Үкiметіне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